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10C5" w14:textId="77777777" w:rsidR="00E2251B" w:rsidRPr="0050011D" w:rsidRDefault="00E2251B" w:rsidP="00CB13C0">
      <w:pPr>
        <w:widowControl w:val="0"/>
        <w:autoSpaceDE w:val="0"/>
        <w:autoSpaceDN w:val="0"/>
        <w:spacing w:before="22" w:after="0" w:line="240" w:lineRule="auto"/>
        <w:ind w:left="1714" w:right="1523"/>
        <w:jc w:val="both"/>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color w:val="808080"/>
          <w:sz w:val="24"/>
          <w:szCs w:val="24"/>
          <w:lang w:val="lt-LT" w:eastAsia="lt-LT" w:bidi="lt-LT"/>
        </w:rPr>
        <w:t>UŽDAROJI AKCINĖ BENDROVĖ „LESTA“</w:t>
      </w:r>
    </w:p>
    <w:p w14:paraId="4FE258C4" w14:textId="77777777" w:rsidR="00E2251B" w:rsidRPr="0050011D" w:rsidRDefault="00E2251B" w:rsidP="00CB13C0">
      <w:pPr>
        <w:widowControl w:val="0"/>
        <w:autoSpaceDE w:val="0"/>
        <w:autoSpaceDN w:val="0"/>
        <w:spacing w:before="3" w:after="0" w:line="240" w:lineRule="auto"/>
        <w:jc w:val="both"/>
        <w:rPr>
          <w:rFonts w:ascii="Times New Roman" w:eastAsia="Calibri Light" w:hAnsi="Times New Roman" w:cs="Times New Roman"/>
          <w:sz w:val="24"/>
          <w:szCs w:val="24"/>
          <w:lang w:val="lt-LT" w:eastAsia="lt-LT" w:bidi="lt-LT"/>
        </w:rPr>
      </w:pPr>
    </w:p>
    <w:p w14:paraId="39743324" w14:textId="5FFC5BC0" w:rsidR="00E2251B" w:rsidRPr="0050011D" w:rsidRDefault="00E2251B" w:rsidP="00CB13C0">
      <w:pPr>
        <w:widowControl w:val="0"/>
        <w:autoSpaceDE w:val="0"/>
        <w:autoSpaceDN w:val="0"/>
        <w:spacing w:after="0" w:line="240" w:lineRule="auto"/>
        <w:ind w:left="1714" w:right="1521"/>
        <w:jc w:val="both"/>
        <w:rPr>
          <w:rFonts w:ascii="Times New Roman" w:eastAsia="Calibri Light" w:hAnsi="Times New Roman" w:cs="Times New Roman"/>
          <w:sz w:val="24"/>
          <w:szCs w:val="24"/>
          <w:lang w:val="lt-LT" w:eastAsia="lt-LT" w:bidi="lt-LT"/>
        </w:rPr>
      </w:pPr>
      <w:bookmarkStart w:id="0" w:name="_bookmark1"/>
      <w:bookmarkEnd w:id="0"/>
      <w:r w:rsidRPr="0050011D">
        <w:rPr>
          <w:rFonts w:ascii="Times New Roman" w:eastAsia="Calibri Light" w:hAnsi="Times New Roman" w:cs="Times New Roman"/>
          <w:color w:val="808080"/>
          <w:sz w:val="24"/>
          <w:szCs w:val="24"/>
          <w:lang w:val="lt-LT" w:eastAsia="lt-LT" w:bidi="lt-LT"/>
        </w:rPr>
        <w:t xml:space="preserve">Įmonės kodas 121135536, </w:t>
      </w:r>
      <w:bookmarkStart w:id="1" w:name="_Hlk57903256"/>
      <w:r w:rsidRPr="0050011D">
        <w:rPr>
          <w:rFonts w:ascii="Times New Roman" w:eastAsia="Calibri Light" w:hAnsi="Times New Roman" w:cs="Times New Roman"/>
          <w:color w:val="808080"/>
          <w:sz w:val="24"/>
          <w:szCs w:val="24"/>
          <w:lang w:val="lt-LT" w:eastAsia="lt-LT" w:bidi="lt-LT"/>
        </w:rPr>
        <w:t xml:space="preserve">Rudaminos g. 1, </w:t>
      </w:r>
      <w:proofErr w:type="spellStart"/>
      <w:r w:rsidRPr="0050011D">
        <w:rPr>
          <w:rFonts w:ascii="Times New Roman" w:eastAsia="Calibri Light" w:hAnsi="Times New Roman" w:cs="Times New Roman"/>
          <w:color w:val="808080"/>
          <w:sz w:val="24"/>
          <w:szCs w:val="24"/>
          <w:lang w:val="lt-LT" w:eastAsia="lt-LT" w:bidi="lt-LT"/>
        </w:rPr>
        <w:t>Skaidiškės</w:t>
      </w:r>
      <w:proofErr w:type="spellEnd"/>
      <w:r w:rsidRPr="0050011D">
        <w:rPr>
          <w:rFonts w:ascii="Times New Roman" w:eastAsia="Calibri Light" w:hAnsi="Times New Roman" w:cs="Times New Roman"/>
          <w:color w:val="808080"/>
          <w:sz w:val="24"/>
          <w:szCs w:val="24"/>
          <w:lang w:val="lt-LT" w:eastAsia="lt-LT" w:bidi="lt-LT"/>
        </w:rPr>
        <w:t>., LT-</w:t>
      </w:r>
      <w:bookmarkStart w:id="2" w:name="_Hlk57902315"/>
      <w:r w:rsidRPr="0050011D">
        <w:rPr>
          <w:rFonts w:ascii="Times New Roman" w:eastAsia="Calibri Light" w:hAnsi="Times New Roman" w:cs="Times New Roman"/>
          <w:color w:val="808080"/>
          <w:sz w:val="24"/>
          <w:szCs w:val="24"/>
          <w:lang w:val="lt-LT" w:eastAsia="lt-LT" w:bidi="lt-LT"/>
        </w:rPr>
        <w:t>13275</w:t>
      </w:r>
      <w:bookmarkEnd w:id="2"/>
      <w:r w:rsidRPr="0050011D">
        <w:rPr>
          <w:rFonts w:ascii="Times New Roman" w:eastAsia="Calibri Light" w:hAnsi="Times New Roman" w:cs="Times New Roman"/>
          <w:color w:val="808080"/>
          <w:sz w:val="24"/>
          <w:szCs w:val="24"/>
          <w:lang w:val="lt-LT" w:eastAsia="lt-LT" w:bidi="lt-LT"/>
        </w:rPr>
        <w:t xml:space="preserve"> Vilniaus r.</w:t>
      </w:r>
    </w:p>
    <w:bookmarkEnd w:id="1"/>
    <w:p w14:paraId="39DAC10C" w14:textId="39A56B6A" w:rsidR="00E2251B" w:rsidRPr="0050011D" w:rsidRDefault="00E2251B" w:rsidP="00CB13C0">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p>
    <w:p w14:paraId="182CC274" w14:textId="75CFA2CC" w:rsidR="00E2251B" w:rsidRPr="0050011D" w:rsidRDefault="00E2251B" w:rsidP="00CB13C0">
      <w:pPr>
        <w:widowControl w:val="0"/>
        <w:autoSpaceDE w:val="0"/>
        <w:autoSpaceDN w:val="0"/>
        <w:spacing w:before="4" w:after="0" w:line="240" w:lineRule="auto"/>
        <w:jc w:val="both"/>
        <w:rPr>
          <w:rFonts w:ascii="Times New Roman" w:eastAsia="Calibri Light" w:hAnsi="Times New Roman" w:cs="Times New Roman"/>
          <w:sz w:val="24"/>
          <w:szCs w:val="24"/>
          <w:lang w:val="lt-LT" w:eastAsia="lt-LT" w:bidi="lt-LT"/>
        </w:rPr>
        <w:sectPr w:rsidR="00E2251B" w:rsidRPr="0050011D" w:rsidSect="00E2251B">
          <w:headerReference w:type="default" r:id="rId8"/>
          <w:pgSz w:w="11910" w:h="16850"/>
          <w:pgMar w:top="840" w:right="640" w:bottom="280" w:left="1300" w:header="288" w:footer="720" w:gutter="0"/>
          <w:cols w:space="720"/>
          <w:titlePg/>
          <w:docGrid w:linePitch="299"/>
        </w:sectPr>
      </w:pPr>
      <w:r w:rsidRPr="0050011D">
        <w:rPr>
          <w:rFonts w:ascii="Times New Roman" w:eastAsia="Calibri Light" w:hAnsi="Times New Roman" w:cs="Times New Roman"/>
          <w:noProof/>
          <w:sz w:val="24"/>
          <w:szCs w:val="24"/>
          <w:lang w:val="lt-LT" w:eastAsia="lt-LT" w:bidi="lt-LT"/>
        </w:rPr>
        <w:drawing>
          <wp:anchor distT="0" distB="0" distL="0" distR="0" simplePos="0" relativeHeight="251659264" behindDoc="0" locked="0" layoutInCell="1" allowOverlap="1" wp14:anchorId="31653E1D" wp14:editId="140CBB73">
            <wp:simplePos x="0" y="0"/>
            <wp:positionH relativeFrom="page">
              <wp:posOffset>3009480</wp:posOffset>
            </wp:positionH>
            <wp:positionV relativeFrom="paragraph">
              <wp:posOffset>221328</wp:posOffset>
            </wp:positionV>
            <wp:extent cx="1991344" cy="7888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91344" cy="788860"/>
                    </a:xfrm>
                    <a:prstGeom prst="rect">
                      <a:avLst/>
                    </a:prstGeom>
                  </pic:spPr>
                </pic:pic>
              </a:graphicData>
            </a:graphic>
          </wp:anchor>
        </w:drawing>
      </w:r>
    </w:p>
    <w:p w14:paraId="082C8E7F" w14:textId="77777777" w:rsidR="00E2251B" w:rsidRPr="0050011D" w:rsidRDefault="00E2251B" w:rsidP="00CB13C0">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bookmarkStart w:id="3" w:name="_bookmark3"/>
      <w:bookmarkEnd w:id="3"/>
      <w:r w:rsidRPr="0050011D">
        <w:rPr>
          <w:rFonts w:ascii="Times New Roman" w:eastAsia="Calibri Light" w:hAnsi="Times New Roman" w:cs="Times New Roman"/>
          <w:sz w:val="24"/>
          <w:szCs w:val="24"/>
          <w:lang w:val="lt-LT" w:eastAsia="lt-LT" w:bidi="lt-LT"/>
        </w:rPr>
        <w:br w:type="column"/>
      </w:r>
    </w:p>
    <w:p w14:paraId="69D1823A" w14:textId="3550AC94" w:rsidR="00E2251B" w:rsidRPr="0050011D" w:rsidRDefault="00E2251B" w:rsidP="00CB13C0">
      <w:pPr>
        <w:widowControl w:val="0"/>
        <w:autoSpaceDE w:val="0"/>
        <w:autoSpaceDN w:val="0"/>
        <w:spacing w:before="48" w:after="0" w:line="360" w:lineRule="auto"/>
        <w:ind w:left="41" w:right="3774"/>
        <w:jc w:val="both"/>
        <w:outlineLvl w:val="0"/>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sz w:val="24"/>
          <w:szCs w:val="24"/>
          <w:lang w:val="lt-LT" w:eastAsia="lt-LT" w:bidi="lt-LT"/>
        </w:rPr>
        <w:t>KONKURSO ĄLYGOS</w:t>
      </w:r>
    </w:p>
    <w:p w14:paraId="257DE68E" w14:textId="77777777" w:rsidR="00E2251B" w:rsidRPr="0050011D" w:rsidRDefault="00E2251B" w:rsidP="00CB13C0">
      <w:pPr>
        <w:widowControl w:val="0"/>
        <w:autoSpaceDE w:val="0"/>
        <w:autoSpaceDN w:val="0"/>
        <w:spacing w:after="0" w:line="360" w:lineRule="auto"/>
        <w:jc w:val="both"/>
        <w:rPr>
          <w:rFonts w:ascii="Times New Roman" w:eastAsia="Calibri Light" w:hAnsi="Times New Roman" w:cs="Times New Roman"/>
          <w:sz w:val="24"/>
          <w:szCs w:val="24"/>
          <w:lang w:val="lt-LT" w:eastAsia="lt-LT" w:bidi="lt-LT"/>
        </w:rPr>
        <w:sectPr w:rsidR="00E2251B" w:rsidRPr="0050011D">
          <w:type w:val="continuous"/>
          <w:pgSz w:w="11910" w:h="16850"/>
          <w:pgMar w:top="840" w:right="640" w:bottom="280" w:left="1300" w:header="720" w:footer="720" w:gutter="0"/>
          <w:cols w:num="2" w:space="720" w:equalWidth="0">
            <w:col w:w="3711" w:space="40"/>
            <w:col w:w="6219"/>
          </w:cols>
        </w:sectPr>
      </w:pPr>
    </w:p>
    <w:p w14:paraId="004AE5BA" w14:textId="4CE59E24" w:rsidR="00E2251B" w:rsidRPr="0050011D" w:rsidRDefault="00E2251B" w:rsidP="001E7F20">
      <w:pPr>
        <w:widowControl w:val="0"/>
        <w:autoSpaceDE w:val="0"/>
        <w:autoSpaceDN w:val="0"/>
        <w:spacing w:before="199" w:after="0" w:line="360" w:lineRule="auto"/>
        <w:ind w:left="1537" w:right="1523"/>
        <w:jc w:val="center"/>
        <w:rPr>
          <w:rFonts w:ascii="Times New Roman" w:eastAsia="Calibri Light" w:hAnsi="Times New Roman" w:cs="Times New Roman"/>
          <w:sz w:val="24"/>
          <w:szCs w:val="24"/>
          <w:lang w:val="lt-LT" w:eastAsia="lt-LT" w:bidi="lt-LT"/>
        </w:rPr>
      </w:pPr>
      <w:r w:rsidRPr="0050011D">
        <w:rPr>
          <w:rFonts w:ascii="Times New Roman" w:eastAsia="Calibri Light" w:hAnsi="Times New Roman" w:cs="Times New Roman"/>
          <w:sz w:val="24"/>
          <w:szCs w:val="24"/>
          <w:lang w:val="lt-LT" w:eastAsia="lt-LT" w:bidi="lt-LT"/>
        </w:rPr>
        <w:t>„</w:t>
      </w:r>
      <w:r w:rsidR="00FB5506" w:rsidRPr="0050011D">
        <w:rPr>
          <w:rFonts w:ascii="Times New Roman" w:eastAsia="Calibri Light" w:hAnsi="Times New Roman" w:cs="Times New Roman"/>
          <w:sz w:val="24"/>
          <w:szCs w:val="24"/>
          <w:lang w:val="lt-LT" w:eastAsia="lt-LT" w:bidi="lt-LT"/>
        </w:rPr>
        <w:t>GAMYBOS REAKTORIUS</w:t>
      </w:r>
      <w:r w:rsidRPr="0050011D">
        <w:rPr>
          <w:rFonts w:ascii="Times New Roman" w:eastAsia="Calibri Light" w:hAnsi="Times New Roman" w:cs="Times New Roman"/>
          <w:sz w:val="24"/>
          <w:szCs w:val="24"/>
          <w:lang w:val="lt-LT" w:eastAsia="lt-LT" w:bidi="lt-LT"/>
        </w:rPr>
        <w:t>“</w:t>
      </w:r>
    </w:p>
    <w:p w14:paraId="5FB27F85" w14:textId="77777777" w:rsidR="00E2251B" w:rsidRPr="0050011D" w:rsidRDefault="00E2251B" w:rsidP="00493D0D">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bookmarkStart w:id="4" w:name="_bookmark5"/>
      <w:bookmarkEnd w:id="4"/>
      <w:r w:rsidRPr="0050011D">
        <w:rPr>
          <w:rFonts w:ascii="Times New Roman" w:eastAsia="Calibri Light" w:hAnsi="Times New Roman" w:cs="Times New Roman"/>
          <w:sz w:val="24"/>
          <w:szCs w:val="24"/>
          <w:lang w:val="lt-LT" w:eastAsia="lt-LT" w:bidi="lt-LT"/>
        </w:rPr>
        <w:t>TURINYS</w:t>
      </w:r>
    </w:p>
    <w:p w14:paraId="5DD2F100" w14:textId="77777777" w:rsidR="00E2251B" w:rsidRPr="0050011D" w:rsidRDefault="00C87CEA" w:rsidP="00CB13C0">
      <w:pPr>
        <w:widowControl w:val="0"/>
        <w:numPr>
          <w:ilvl w:val="0"/>
          <w:numId w:val="33"/>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50011D">
          <w:rPr>
            <w:rFonts w:ascii="Times New Roman" w:eastAsia="Calibri Light" w:hAnsi="Times New Roman" w:cs="Times New Roman"/>
            <w:sz w:val="24"/>
            <w:szCs w:val="24"/>
            <w:lang w:val="lt-LT" w:eastAsia="lt-LT" w:bidi="lt-LT"/>
          </w:rPr>
          <w:t>BENDROSIOS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NUOSTATOS</w:t>
        </w:r>
        <w:r w:rsidR="00E2251B" w:rsidRPr="0050011D">
          <w:rPr>
            <w:rFonts w:ascii="Times New Roman" w:eastAsia="Calibri Light" w:hAnsi="Times New Roman" w:cs="Times New Roman"/>
            <w:sz w:val="24"/>
            <w:szCs w:val="24"/>
            <w:lang w:val="lt-LT" w:eastAsia="lt-LT" w:bidi="lt-LT"/>
          </w:rPr>
          <w:tab/>
          <w:t>2</w:t>
        </w:r>
      </w:hyperlink>
    </w:p>
    <w:p w14:paraId="0074651F" w14:textId="77777777" w:rsidR="00E2251B" w:rsidRPr="0050011D" w:rsidRDefault="00C87CEA" w:rsidP="00CB13C0">
      <w:pPr>
        <w:widowControl w:val="0"/>
        <w:numPr>
          <w:ilvl w:val="0"/>
          <w:numId w:val="33"/>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50011D">
          <w:rPr>
            <w:rFonts w:ascii="Times New Roman" w:eastAsia="Calibri Light" w:hAnsi="Times New Roman" w:cs="Times New Roman"/>
            <w:sz w:val="24"/>
            <w:szCs w:val="24"/>
            <w:lang w:val="lt-LT" w:eastAsia="lt-LT" w:bidi="lt-LT"/>
          </w:rPr>
          <w:t>PIRKIMO</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OBJEKTAS</w:t>
        </w:r>
        <w:r w:rsidR="00E2251B" w:rsidRPr="0050011D">
          <w:rPr>
            <w:rFonts w:ascii="Times New Roman" w:eastAsia="Calibri Light" w:hAnsi="Times New Roman" w:cs="Times New Roman"/>
            <w:sz w:val="24"/>
            <w:szCs w:val="24"/>
            <w:lang w:val="lt-LT" w:eastAsia="lt-LT" w:bidi="lt-LT"/>
          </w:rPr>
          <w:tab/>
          <w:t>2</w:t>
        </w:r>
      </w:hyperlink>
    </w:p>
    <w:p w14:paraId="0C57FAC1" w14:textId="77777777" w:rsidR="00E2251B" w:rsidRPr="0050011D" w:rsidRDefault="00C87CEA" w:rsidP="00CB13C0">
      <w:pPr>
        <w:widowControl w:val="0"/>
        <w:numPr>
          <w:ilvl w:val="0"/>
          <w:numId w:val="33"/>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5" w:name="_bookmark6"/>
        <w:bookmarkEnd w:id="5"/>
        <w:r w:rsidR="00E2251B" w:rsidRPr="0050011D">
          <w:rPr>
            <w:rFonts w:ascii="Times New Roman" w:eastAsia="Calibri Light" w:hAnsi="Times New Roman" w:cs="Times New Roman"/>
            <w:sz w:val="24"/>
            <w:szCs w:val="24"/>
            <w:lang w:val="lt-LT" w:eastAsia="lt-LT" w:bidi="lt-LT"/>
          </w:rPr>
          <w:t>TIEKĖJŲ KVALIFIKACIJOS REIKALAVIMAI</w:t>
        </w:r>
        <w:r w:rsidR="00E2251B" w:rsidRPr="0050011D">
          <w:rPr>
            <w:rFonts w:ascii="Times New Roman" w:eastAsia="Calibri Light" w:hAnsi="Times New Roman" w:cs="Times New Roman"/>
            <w:sz w:val="24"/>
            <w:szCs w:val="24"/>
            <w:lang w:val="lt-LT" w:eastAsia="lt-LT" w:bidi="lt-LT"/>
          </w:rPr>
          <w:tab/>
          <w:t>3</w:t>
        </w:r>
      </w:hyperlink>
    </w:p>
    <w:p w14:paraId="263B8333" w14:textId="77777777" w:rsidR="00E2251B" w:rsidRPr="0050011D" w:rsidRDefault="00C87CEA" w:rsidP="00CB13C0">
      <w:pPr>
        <w:widowControl w:val="0"/>
        <w:numPr>
          <w:ilvl w:val="0"/>
          <w:numId w:val="33"/>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50011D">
          <w:rPr>
            <w:rFonts w:ascii="Times New Roman" w:eastAsia="Calibri Light" w:hAnsi="Times New Roman" w:cs="Times New Roman"/>
            <w:sz w:val="24"/>
            <w:szCs w:val="24"/>
            <w:lang w:val="lt-LT" w:eastAsia="lt-LT" w:bidi="lt-LT"/>
          </w:rPr>
          <w:t>PASIŪLYMŲ RENGIMAS,</w:t>
        </w:r>
        <w:r w:rsidR="00E2251B" w:rsidRPr="0050011D">
          <w:rPr>
            <w:rFonts w:ascii="Times New Roman" w:eastAsia="Calibri Light" w:hAnsi="Times New Roman" w:cs="Times New Roman"/>
            <w:spacing w:val="-3"/>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PATEIKIMAS,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KEITIMAS</w:t>
        </w:r>
        <w:r w:rsidR="00E2251B" w:rsidRPr="0050011D">
          <w:rPr>
            <w:rFonts w:ascii="Times New Roman" w:eastAsia="Calibri Light" w:hAnsi="Times New Roman" w:cs="Times New Roman"/>
            <w:sz w:val="24"/>
            <w:szCs w:val="24"/>
            <w:lang w:val="lt-LT" w:eastAsia="lt-LT" w:bidi="lt-LT"/>
          </w:rPr>
          <w:tab/>
          <w:t>4</w:t>
        </w:r>
      </w:hyperlink>
    </w:p>
    <w:p w14:paraId="54250CA3" w14:textId="19A9A9FC" w:rsidR="00E2251B" w:rsidRPr="0050011D" w:rsidRDefault="00C87CEA" w:rsidP="00CB13C0">
      <w:pPr>
        <w:widowControl w:val="0"/>
        <w:numPr>
          <w:ilvl w:val="0"/>
          <w:numId w:val="33"/>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50011D">
          <w:rPr>
            <w:rFonts w:ascii="Times New Roman" w:eastAsia="Calibri Light" w:hAnsi="Times New Roman" w:cs="Times New Roman"/>
            <w:sz w:val="24"/>
            <w:szCs w:val="24"/>
            <w:lang w:val="lt-LT" w:eastAsia="lt-LT" w:bidi="lt-LT"/>
          </w:rPr>
          <w:t>KONKURSO SĄLYGŲ PAAIŠKINIMAS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IR</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PATIKSLINIMAS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6</w:t>
        </w:r>
      </w:hyperlink>
    </w:p>
    <w:p w14:paraId="2C62A7E3" w14:textId="79805E6B" w:rsidR="00E2251B" w:rsidRPr="0050011D" w:rsidRDefault="00C87CEA" w:rsidP="00CB13C0">
      <w:pPr>
        <w:widowControl w:val="0"/>
        <w:numPr>
          <w:ilvl w:val="0"/>
          <w:numId w:val="33"/>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50011D">
          <w:rPr>
            <w:rFonts w:ascii="Times New Roman" w:eastAsia="Calibri Light" w:hAnsi="Times New Roman" w:cs="Times New Roman"/>
            <w:spacing w:val="-8"/>
            <w:sz w:val="24"/>
            <w:szCs w:val="24"/>
            <w:lang w:val="lt-LT" w:eastAsia="lt-LT" w:bidi="lt-LT"/>
          </w:rPr>
          <w:t xml:space="preserve">PASIŪLYMŲ </w:t>
        </w:r>
        <w:r w:rsidR="00E2251B" w:rsidRPr="0050011D">
          <w:rPr>
            <w:rFonts w:ascii="Times New Roman" w:eastAsia="Calibri Light" w:hAnsi="Times New Roman" w:cs="Times New Roman"/>
            <w:sz w:val="24"/>
            <w:szCs w:val="24"/>
            <w:lang w:val="lt-LT" w:eastAsia="lt-LT" w:bidi="lt-LT"/>
          </w:rPr>
          <w:t>NAGRINĖJIMAS IR PASIŪLYMŲ</w:t>
        </w:r>
        <w:r w:rsidR="00E2251B" w:rsidRPr="0050011D">
          <w:rPr>
            <w:rFonts w:ascii="Times New Roman" w:eastAsia="Calibri Light" w:hAnsi="Times New Roman" w:cs="Times New Roman"/>
            <w:spacing w:val="-8"/>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ATMETIMO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PRIEŽASTYS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6</w:t>
        </w:r>
      </w:hyperlink>
    </w:p>
    <w:p w14:paraId="5FCF8961" w14:textId="0E1F6050" w:rsidR="00E2251B" w:rsidRPr="0050011D" w:rsidRDefault="00C87CEA" w:rsidP="00CB13C0">
      <w:pPr>
        <w:widowControl w:val="0"/>
        <w:numPr>
          <w:ilvl w:val="0"/>
          <w:numId w:val="33"/>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6" w:name="_bookmark7"/>
        <w:bookmarkEnd w:id="6"/>
        <w:r w:rsidR="00E2251B" w:rsidRPr="0050011D">
          <w:rPr>
            <w:rFonts w:ascii="Times New Roman" w:eastAsia="Calibri Light" w:hAnsi="Times New Roman" w:cs="Times New Roman"/>
            <w:sz w:val="24"/>
            <w:szCs w:val="24"/>
            <w:lang w:val="lt-LT" w:eastAsia="lt-LT" w:bidi="lt-LT"/>
          </w:rPr>
          <w:t>PASIŪLYMŲ</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ATMETIMO</w:t>
        </w:r>
        <w:r w:rsidR="00E2251B" w:rsidRPr="0050011D">
          <w:rPr>
            <w:rFonts w:ascii="Times New Roman" w:eastAsia="Calibri Light" w:hAnsi="Times New Roman" w:cs="Times New Roman"/>
            <w:spacing w:val="-3"/>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PRIEŽASTYS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7</w:t>
        </w:r>
      </w:hyperlink>
    </w:p>
    <w:p w14:paraId="37D626E1" w14:textId="7D7F7284" w:rsidR="00E2251B" w:rsidRPr="0050011D" w:rsidRDefault="00C87CEA" w:rsidP="00CB13C0">
      <w:pPr>
        <w:widowControl w:val="0"/>
        <w:numPr>
          <w:ilvl w:val="0"/>
          <w:numId w:val="33"/>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50011D">
          <w:rPr>
            <w:rFonts w:ascii="Times New Roman" w:eastAsia="Calibri Light" w:hAnsi="Times New Roman" w:cs="Times New Roman"/>
            <w:sz w:val="24"/>
            <w:szCs w:val="24"/>
            <w:lang w:val="lt-LT" w:eastAsia="lt-LT" w:bidi="lt-LT"/>
          </w:rPr>
          <w:t>PASIŪLYMŲ</w:t>
        </w:r>
        <w:r w:rsidR="00E2251B" w:rsidRPr="0050011D">
          <w:rPr>
            <w:rFonts w:ascii="Times New Roman" w:eastAsia="Calibri Light" w:hAnsi="Times New Roman" w:cs="Times New Roman"/>
            <w:spacing w:val="-2"/>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VERTINIMAS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8</w:t>
        </w:r>
      </w:hyperlink>
    </w:p>
    <w:p w14:paraId="2D9E5B02" w14:textId="034D4A0B" w:rsidR="00E2251B" w:rsidRPr="0050011D" w:rsidRDefault="00C87CEA" w:rsidP="00CB13C0">
      <w:pPr>
        <w:widowControl w:val="0"/>
        <w:numPr>
          <w:ilvl w:val="0"/>
          <w:numId w:val="33"/>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50011D">
          <w:rPr>
            <w:rFonts w:ascii="Times New Roman" w:eastAsia="Calibri Light" w:hAnsi="Times New Roman" w:cs="Times New Roman"/>
            <w:sz w:val="24"/>
            <w:szCs w:val="24"/>
            <w:lang w:val="lt-LT" w:eastAsia="lt-LT" w:bidi="lt-LT"/>
          </w:rPr>
          <w:t>DERYBOS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8</w:t>
        </w:r>
      </w:hyperlink>
    </w:p>
    <w:p w14:paraId="2F162A54" w14:textId="6B559FBA" w:rsidR="00E2251B" w:rsidRPr="0050011D" w:rsidRDefault="00C87CEA" w:rsidP="00CB13C0">
      <w:pPr>
        <w:widowControl w:val="0"/>
        <w:numPr>
          <w:ilvl w:val="0"/>
          <w:numId w:val="33"/>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50011D">
          <w:rPr>
            <w:rFonts w:ascii="Times New Roman" w:eastAsia="Calibri Light" w:hAnsi="Times New Roman" w:cs="Times New Roman"/>
            <w:sz w:val="24"/>
            <w:szCs w:val="24"/>
            <w:lang w:val="lt-LT" w:eastAsia="lt-LT" w:bidi="lt-LT"/>
          </w:rPr>
          <w:t>SPRENDIMAS DĖL LAIMĖTOJO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NUSTATYMO</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9</w:t>
        </w:r>
      </w:hyperlink>
    </w:p>
    <w:p w14:paraId="0062A0C0" w14:textId="2655E7B7" w:rsidR="00E2251B" w:rsidRPr="0050011D" w:rsidRDefault="00C87CEA" w:rsidP="00CB13C0">
      <w:pPr>
        <w:widowControl w:val="0"/>
        <w:numPr>
          <w:ilvl w:val="0"/>
          <w:numId w:val="33"/>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50011D">
          <w:rPr>
            <w:rFonts w:ascii="Times New Roman" w:eastAsia="Calibri Light" w:hAnsi="Times New Roman" w:cs="Times New Roman"/>
            <w:sz w:val="24"/>
            <w:szCs w:val="24"/>
            <w:lang w:val="lt-LT" w:eastAsia="lt-LT" w:bidi="lt-LT"/>
          </w:rPr>
          <w:t>PIRKIMO</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SUTARTIES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SĄLYGOS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9</w:t>
        </w:r>
      </w:hyperlink>
    </w:p>
    <w:p w14:paraId="62BD9D1F" w14:textId="48E7DACB" w:rsidR="00E2251B" w:rsidRPr="0050011D" w:rsidRDefault="00C87CEA" w:rsidP="00CB13C0">
      <w:pPr>
        <w:widowControl w:val="0"/>
        <w:numPr>
          <w:ilvl w:val="0"/>
          <w:numId w:val="33"/>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50011D">
          <w:rPr>
            <w:rFonts w:ascii="Times New Roman" w:eastAsia="Calibri Light" w:hAnsi="Times New Roman" w:cs="Times New Roman"/>
            <w:sz w:val="24"/>
            <w:szCs w:val="24"/>
            <w:lang w:val="lt-LT" w:eastAsia="lt-LT" w:bidi="lt-LT"/>
          </w:rPr>
          <w:t>BAIGIAMOSIOS</w:t>
        </w:r>
        <w:r w:rsidR="00E2251B" w:rsidRPr="0050011D">
          <w:rPr>
            <w:rFonts w:ascii="Times New Roman" w:eastAsia="Calibri Light" w:hAnsi="Times New Roman" w:cs="Times New Roman"/>
            <w:spacing w:val="-1"/>
            <w:sz w:val="24"/>
            <w:szCs w:val="24"/>
            <w:lang w:val="lt-LT" w:eastAsia="lt-LT" w:bidi="lt-LT"/>
          </w:rPr>
          <w:t xml:space="preserve"> </w:t>
        </w:r>
        <w:r w:rsidR="00E2251B" w:rsidRPr="0050011D">
          <w:rPr>
            <w:rFonts w:ascii="Times New Roman" w:eastAsia="Calibri Light" w:hAnsi="Times New Roman" w:cs="Times New Roman"/>
            <w:sz w:val="24"/>
            <w:szCs w:val="24"/>
            <w:lang w:val="lt-LT" w:eastAsia="lt-LT" w:bidi="lt-LT"/>
          </w:rPr>
          <w:t>NUOSTATOS</w:t>
        </w:r>
        <w:r w:rsidR="00E2251B"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10</w:t>
        </w:r>
      </w:hyperlink>
    </w:p>
    <w:bookmarkStart w:id="7" w:name="_bookmark8"/>
    <w:bookmarkEnd w:id="7"/>
    <w:p w14:paraId="1F419105" w14:textId="6FD69F56" w:rsidR="00E2251B" w:rsidRPr="0050011D"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50011D">
          <w:type w:val="continuous"/>
          <w:pgSz w:w="11910" w:h="16850"/>
          <w:pgMar w:top="840" w:right="640" w:bottom="280" w:left="1300" w:header="720" w:footer="720" w:gutter="0"/>
          <w:cols w:space="720"/>
        </w:sectPr>
      </w:pPr>
      <w:r w:rsidRPr="0050011D">
        <w:rPr>
          <w:rFonts w:ascii="Times New Roman" w:eastAsia="Calibri Light" w:hAnsi="Times New Roman" w:cs="Times New Roman"/>
          <w:sz w:val="24"/>
          <w:szCs w:val="24"/>
          <w:lang w:val="lt-LT" w:eastAsia="lt-LT" w:bidi="lt-LT"/>
        </w:rPr>
        <w:fldChar w:fldCharType="begin"/>
      </w:r>
      <w:r w:rsidRPr="0050011D">
        <w:rPr>
          <w:rFonts w:ascii="Times New Roman" w:eastAsia="Calibri Light" w:hAnsi="Times New Roman" w:cs="Times New Roman"/>
          <w:sz w:val="24"/>
          <w:szCs w:val="24"/>
          <w:lang w:val="lt-LT" w:eastAsia="lt-LT" w:bidi="lt-LT"/>
        </w:rPr>
        <w:instrText xml:space="preserve"> HYPERLINK \l "_bookmark7" </w:instrText>
      </w:r>
      <w:r w:rsidRPr="0050011D">
        <w:rPr>
          <w:rFonts w:ascii="Times New Roman" w:eastAsia="Calibri Light" w:hAnsi="Times New Roman" w:cs="Times New Roman"/>
          <w:sz w:val="24"/>
          <w:szCs w:val="24"/>
          <w:lang w:val="lt-LT" w:eastAsia="lt-LT" w:bidi="lt-LT"/>
        </w:rPr>
        <w:fldChar w:fldCharType="separate"/>
      </w:r>
      <w:r w:rsidRPr="0050011D">
        <w:rPr>
          <w:rFonts w:ascii="Times New Roman" w:eastAsia="Calibri Light" w:hAnsi="Times New Roman" w:cs="Times New Roman"/>
          <w:sz w:val="24"/>
          <w:szCs w:val="24"/>
          <w:lang w:val="lt-LT" w:eastAsia="lt-LT" w:bidi="lt-LT"/>
        </w:rPr>
        <w:t>PRIEDAI</w:t>
      </w:r>
      <w:r w:rsidRPr="0050011D">
        <w:rPr>
          <w:rFonts w:ascii="Times New Roman" w:eastAsia="Calibri Light" w:hAnsi="Times New Roman" w:cs="Times New Roman"/>
          <w:sz w:val="24"/>
          <w:szCs w:val="24"/>
          <w:lang w:val="lt-LT" w:eastAsia="lt-LT" w:bidi="lt-LT"/>
        </w:rPr>
        <w:tab/>
      </w:r>
      <w:r w:rsidR="0028219E" w:rsidRPr="0050011D">
        <w:rPr>
          <w:rFonts w:ascii="Times New Roman" w:eastAsia="Calibri Light" w:hAnsi="Times New Roman" w:cs="Times New Roman"/>
          <w:sz w:val="24"/>
          <w:szCs w:val="24"/>
          <w:lang w:val="lt-LT" w:eastAsia="lt-LT" w:bidi="lt-LT"/>
        </w:rPr>
        <w:t>11</w:t>
      </w:r>
      <w:r w:rsidRPr="0050011D">
        <w:rPr>
          <w:rFonts w:ascii="Times New Roman" w:eastAsia="Calibri Light" w:hAnsi="Times New Roman" w:cs="Times New Roman"/>
          <w:sz w:val="24"/>
          <w:szCs w:val="24"/>
          <w:lang w:val="lt-LT" w:eastAsia="lt-LT" w:bidi="lt-LT"/>
        </w:rPr>
        <w:fldChar w:fldCharType="end"/>
      </w:r>
    </w:p>
    <w:p w14:paraId="604CC825" w14:textId="3BDF6B93" w:rsidR="007344F9"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BENDROSIOS NUOSTATOS</w:t>
      </w:r>
    </w:p>
    <w:p w14:paraId="052EB142" w14:textId="77777777" w:rsidR="00E2251B" w:rsidRPr="0050011D" w:rsidRDefault="00E2251B" w:rsidP="00CB13C0">
      <w:pPr>
        <w:pStyle w:val="ListParagraph"/>
        <w:spacing w:line="360" w:lineRule="auto"/>
        <w:ind w:left="118"/>
        <w:jc w:val="both"/>
        <w:rPr>
          <w:rFonts w:ascii="Times New Roman" w:hAnsi="Times New Roman" w:cs="Times New Roman"/>
          <w:sz w:val="24"/>
          <w:szCs w:val="24"/>
          <w:lang w:val="lt-LT"/>
        </w:rPr>
      </w:pPr>
    </w:p>
    <w:p w14:paraId="5F012638" w14:textId="12F19C57"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UAB „Lesta“ (toliau vadinama – Pirkėjas) įgyvendindama projektą „COVID produktai-dezinfekcinių priemonių gamyba“, Nr. 03.3.1-LVPA-T-859-01-0001 (priemonė „COVID-19 produktai LT“)</w:t>
      </w:r>
      <w:r w:rsidR="0043296F"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 </w:t>
      </w:r>
      <w:r w:rsidR="0043296F" w:rsidRPr="0050011D">
        <w:rPr>
          <w:rFonts w:ascii="Times New Roman" w:hAnsi="Times New Roman" w:cs="Times New Roman"/>
          <w:sz w:val="24"/>
          <w:szCs w:val="24"/>
          <w:lang w:val="lt-LT" w:eastAsia="lt-LT"/>
        </w:rPr>
        <w:t>bendrai finansuojamą Europos Sąjungos struktūrinių fondų lėšomis</w:t>
      </w:r>
      <w:r w:rsidR="0043296F"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(toliau- Projektas), numato </w:t>
      </w:r>
      <w:r w:rsidR="0043296F" w:rsidRPr="0050011D">
        <w:rPr>
          <w:rFonts w:ascii="Times New Roman" w:hAnsi="Times New Roman" w:cs="Times New Roman"/>
          <w:sz w:val="24"/>
          <w:szCs w:val="24"/>
          <w:lang w:val="lt-LT"/>
        </w:rPr>
        <w:t xml:space="preserve">įsigyti </w:t>
      </w:r>
      <w:r w:rsidR="00FB5506" w:rsidRPr="0050011D">
        <w:rPr>
          <w:rFonts w:ascii="Times New Roman" w:hAnsi="Times New Roman" w:cs="Times New Roman"/>
          <w:b/>
          <w:bCs/>
          <w:sz w:val="24"/>
          <w:szCs w:val="24"/>
          <w:lang w:val="lt-LT"/>
        </w:rPr>
        <w:t>gamybos reaktorių</w:t>
      </w:r>
      <w:r w:rsidR="0043296F" w:rsidRPr="0050011D">
        <w:rPr>
          <w:rFonts w:ascii="Times New Roman" w:hAnsi="Times New Roman" w:cs="Times New Roman"/>
          <w:sz w:val="24"/>
          <w:szCs w:val="24"/>
          <w:lang w:val="lt-LT"/>
        </w:rPr>
        <w:t xml:space="preserve"> (BVPŽ 42990000-2 Įvairios specialios paskirties mašinos) (toliau – Prekės</w:t>
      </w:r>
      <w:r w:rsidR="00D07278" w:rsidRPr="0050011D">
        <w:rPr>
          <w:rFonts w:ascii="Times New Roman" w:hAnsi="Times New Roman" w:cs="Times New Roman"/>
          <w:sz w:val="24"/>
          <w:szCs w:val="24"/>
          <w:lang w:val="lt-LT"/>
        </w:rPr>
        <w:t>/ Įranga</w:t>
      </w:r>
      <w:r w:rsidR="0043296F" w:rsidRPr="0050011D">
        <w:rPr>
          <w:rFonts w:ascii="Times New Roman" w:hAnsi="Times New Roman" w:cs="Times New Roman"/>
          <w:sz w:val="24"/>
          <w:szCs w:val="24"/>
          <w:lang w:val="lt-LT"/>
        </w:rPr>
        <w:t>)</w:t>
      </w:r>
      <w:r w:rsidRPr="0050011D">
        <w:rPr>
          <w:rFonts w:ascii="Times New Roman" w:hAnsi="Times New Roman" w:cs="Times New Roman"/>
          <w:sz w:val="24"/>
          <w:szCs w:val="24"/>
          <w:lang w:val="lt-LT"/>
        </w:rPr>
        <w:t xml:space="preserve">. </w:t>
      </w:r>
    </w:p>
    <w:p w14:paraId="4A240B35" w14:textId="21B3FB4A"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50011D">
        <w:rPr>
          <w:rFonts w:ascii="Times New Roman" w:hAnsi="Times New Roman" w:cs="Times New Roman"/>
          <w:sz w:val="24"/>
          <w:szCs w:val="24"/>
          <w:lang w:val="lt-LT"/>
        </w:rPr>
        <w:t xml:space="preserve">šiomis </w:t>
      </w:r>
      <w:r w:rsidRPr="0050011D">
        <w:rPr>
          <w:rFonts w:ascii="Times New Roman" w:hAnsi="Times New Roman" w:cs="Times New Roman"/>
          <w:sz w:val="24"/>
          <w:szCs w:val="24"/>
          <w:lang w:val="lt-LT"/>
        </w:rPr>
        <w:t>konkurso sąlygomis</w:t>
      </w:r>
      <w:r w:rsidR="0043296F" w:rsidRPr="0050011D">
        <w:rPr>
          <w:rFonts w:ascii="Times New Roman" w:hAnsi="Times New Roman" w:cs="Times New Roman"/>
          <w:sz w:val="24"/>
          <w:szCs w:val="24"/>
          <w:lang w:val="lt-LT"/>
        </w:rPr>
        <w:t xml:space="preserve"> (toliau – Konkurso sąlygos)</w:t>
      </w:r>
      <w:r w:rsidRPr="0050011D">
        <w:rPr>
          <w:rFonts w:ascii="Times New Roman" w:hAnsi="Times New Roman" w:cs="Times New Roman"/>
          <w:sz w:val="24"/>
          <w:szCs w:val="24"/>
          <w:lang w:val="lt-LT"/>
        </w:rPr>
        <w:t>.</w:t>
      </w:r>
    </w:p>
    <w:p w14:paraId="119E7033" w14:textId="557D4227"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4A4DBBD"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 punkte nustatyta tvarka.</w:t>
      </w:r>
    </w:p>
    <w:p w14:paraId="036E5ABD" w14:textId="0FF334B2"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yra pridėtinės vertės mokesčio (toliau – PVM) mokėtojas. PVM mokėtojo kodas -  LT211355314.</w:t>
      </w:r>
    </w:p>
    <w:p w14:paraId="3B9BA6D4" w14:textId="4288CA26"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Pirkimą organizuoja ir vykdo Pirkėjo sudaryta pirkimo komisija (toliau – Komisija).</w:t>
      </w:r>
    </w:p>
    <w:p w14:paraId="5D5BE642" w14:textId="30C02765"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Išlaidos, susijusios su dalyvavimu pirkime, Tiekėjams nekompensuojamos.</w:t>
      </w:r>
    </w:p>
    <w:p w14:paraId="170FCD73" w14:textId="377FE817"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Pirkėjo įgaliotas asmuo palaikyti tiesioginį ryšį su tiekėjais ir gauti iš jų su pirkimo procedūromis susijusius pranešimus: projekto vadovas </w:t>
      </w:r>
      <w:r w:rsidR="007823A8" w:rsidRPr="0050011D">
        <w:rPr>
          <w:rFonts w:ascii="Times New Roman" w:hAnsi="Times New Roman" w:cs="Times New Roman"/>
          <w:sz w:val="24"/>
          <w:szCs w:val="24"/>
          <w:lang w:val="lt-LT"/>
        </w:rPr>
        <w:t>Živilė Dumčiuvienė</w:t>
      </w:r>
      <w:r w:rsidRPr="0050011D">
        <w:rPr>
          <w:rFonts w:ascii="Times New Roman" w:hAnsi="Times New Roman" w:cs="Times New Roman"/>
          <w:sz w:val="24"/>
          <w:szCs w:val="24"/>
          <w:lang w:val="lt-LT"/>
        </w:rPr>
        <w:t>, tel. +370 6</w:t>
      </w:r>
      <w:r w:rsidR="007823A8" w:rsidRPr="0050011D">
        <w:rPr>
          <w:rFonts w:ascii="Times New Roman" w:hAnsi="Times New Roman" w:cs="Times New Roman"/>
          <w:sz w:val="24"/>
          <w:szCs w:val="24"/>
          <w:lang w:val="lt-LT"/>
        </w:rPr>
        <w:t>1835178</w:t>
      </w:r>
      <w:r w:rsidRPr="0050011D">
        <w:rPr>
          <w:rFonts w:ascii="Times New Roman" w:hAnsi="Times New Roman" w:cs="Times New Roman"/>
          <w:sz w:val="24"/>
          <w:szCs w:val="24"/>
          <w:lang w:val="lt-LT"/>
        </w:rPr>
        <w:t xml:space="preserve"> , </w:t>
      </w:r>
      <w:proofErr w:type="spellStart"/>
      <w:r w:rsidR="00AF2086" w:rsidRPr="0050011D">
        <w:rPr>
          <w:rFonts w:ascii="Times New Roman" w:hAnsi="Times New Roman" w:cs="Times New Roman"/>
          <w:sz w:val="24"/>
          <w:szCs w:val="24"/>
          <w:lang w:val="lt-LT"/>
        </w:rPr>
        <w:t>zivile</w:t>
      </w:r>
      <w:r w:rsidRPr="0050011D">
        <w:rPr>
          <w:rFonts w:ascii="Times New Roman" w:hAnsi="Times New Roman" w:cs="Times New Roman"/>
          <w:sz w:val="24"/>
          <w:szCs w:val="24"/>
          <w:lang w:val="lt-LT"/>
        </w:rPr>
        <w:t>@lesta.lt</w:t>
      </w:r>
      <w:proofErr w:type="spellEnd"/>
      <w:r w:rsidRPr="0050011D">
        <w:rPr>
          <w:rFonts w:ascii="Times New Roman" w:hAnsi="Times New Roman" w:cs="Times New Roman"/>
          <w:sz w:val="24"/>
          <w:szCs w:val="24"/>
          <w:lang w:val="lt-LT"/>
        </w:rPr>
        <w:t xml:space="preserve">, adresas: Rudaminos g.1A, </w:t>
      </w:r>
      <w:proofErr w:type="spellStart"/>
      <w:r w:rsidRPr="0050011D">
        <w:rPr>
          <w:rFonts w:ascii="Times New Roman" w:hAnsi="Times New Roman" w:cs="Times New Roman"/>
          <w:sz w:val="24"/>
          <w:szCs w:val="24"/>
          <w:lang w:val="lt-LT"/>
        </w:rPr>
        <w:t>Skaidiškės</w:t>
      </w:r>
      <w:proofErr w:type="spellEnd"/>
      <w:r w:rsidRPr="0050011D">
        <w:rPr>
          <w:rFonts w:ascii="Times New Roman" w:hAnsi="Times New Roman" w:cs="Times New Roman"/>
          <w:sz w:val="24"/>
          <w:szCs w:val="24"/>
          <w:lang w:val="lt-LT"/>
        </w:rPr>
        <w:t xml:space="preserve">, Vilniaus rajonas, LT-13275, Lietuva.  </w:t>
      </w:r>
    </w:p>
    <w:p w14:paraId="36A4C237" w14:textId="77777777" w:rsidR="00E2251B" w:rsidRPr="0050011D" w:rsidRDefault="00E2251B" w:rsidP="00CB13C0">
      <w:pPr>
        <w:pStyle w:val="ListParagraph"/>
        <w:spacing w:line="360" w:lineRule="auto"/>
        <w:ind w:left="118"/>
        <w:jc w:val="both"/>
        <w:rPr>
          <w:rFonts w:ascii="Times New Roman" w:hAnsi="Times New Roman" w:cs="Times New Roman"/>
          <w:sz w:val="24"/>
          <w:szCs w:val="24"/>
          <w:lang w:val="lt-LT"/>
        </w:rPr>
      </w:pPr>
    </w:p>
    <w:p w14:paraId="707E0721" w14:textId="77777777" w:rsidR="007344F9"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OBJEKTAS</w:t>
      </w:r>
    </w:p>
    <w:p w14:paraId="3135C980" w14:textId="40F79266"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Pirkimo objektas: </w:t>
      </w:r>
      <w:r w:rsidR="00FB5506" w:rsidRPr="0050011D">
        <w:rPr>
          <w:rFonts w:ascii="Times New Roman" w:hAnsi="Times New Roman" w:cs="Times New Roman"/>
          <w:sz w:val="24"/>
          <w:szCs w:val="24"/>
          <w:lang w:val="lt-LT"/>
        </w:rPr>
        <w:t>gamybos reaktorius</w:t>
      </w:r>
      <w:r w:rsidRPr="0050011D">
        <w:rPr>
          <w:rFonts w:ascii="Times New Roman" w:hAnsi="Times New Roman" w:cs="Times New Roman"/>
          <w:sz w:val="24"/>
          <w:szCs w:val="24"/>
          <w:lang w:val="lt-LT"/>
        </w:rPr>
        <w:t>, kurio savybės nustatytos pateiktoje techninėje užduotyje (konkurso sąlygų 1 priedas).</w:t>
      </w:r>
    </w:p>
    <w:p w14:paraId="57725D4F" w14:textId="77777777"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Šis pirkimas į dalis neskirstomas, todėl pasiūlymas turi būti pateiktas visam nurodytam įrangos kiekiui.</w:t>
      </w:r>
    </w:p>
    <w:p w14:paraId="0440D9DE" w14:textId="77777777" w:rsidR="007344F9" w:rsidRPr="00C77B8B"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C77B8B">
        <w:rPr>
          <w:rFonts w:ascii="Times New Roman" w:hAnsi="Times New Roman" w:cs="Times New Roman"/>
          <w:sz w:val="24"/>
          <w:szCs w:val="24"/>
          <w:lang w:val="lt-LT"/>
        </w:rPr>
        <w:lastRenderedPageBreak/>
        <w:t>Prekės turi būti pristatytos, sumontuotos ir pajungtos per 2 mėnesius nuo prekių pirkimo sutarties įsigaliojimo dienos.</w:t>
      </w:r>
    </w:p>
    <w:p w14:paraId="2AFF4935" w14:textId="6A20264D"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Prekių pristatymo vieta – Rudaminos g. 1, </w:t>
      </w:r>
      <w:proofErr w:type="spellStart"/>
      <w:r w:rsidRPr="0050011D">
        <w:rPr>
          <w:rFonts w:ascii="Times New Roman" w:hAnsi="Times New Roman" w:cs="Times New Roman"/>
          <w:sz w:val="24"/>
          <w:szCs w:val="24"/>
          <w:lang w:val="lt-LT"/>
        </w:rPr>
        <w:t>Skaidiškės</w:t>
      </w:r>
      <w:proofErr w:type="spellEnd"/>
      <w:r w:rsidRPr="0050011D">
        <w:rPr>
          <w:rFonts w:ascii="Times New Roman" w:hAnsi="Times New Roman" w:cs="Times New Roman"/>
          <w:sz w:val="24"/>
          <w:szCs w:val="24"/>
          <w:lang w:val="lt-LT"/>
        </w:rPr>
        <w:t>., LT-13275 Vilniaus r., Lietuva.</w:t>
      </w:r>
    </w:p>
    <w:p w14:paraId="1C439940" w14:textId="77777777" w:rsidR="00CB13C0" w:rsidRPr="0050011D"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TIEKĖJŲ KVALIFIKACIJOS REIKALAVIMAI</w:t>
      </w:r>
    </w:p>
    <w:p w14:paraId="68954142" w14:textId="77777777" w:rsidR="004F7871"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50011D" w:rsidRDefault="007344F9" w:rsidP="00CB13C0">
      <w:pPr>
        <w:pStyle w:val="ListParagraph"/>
        <w:numPr>
          <w:ilvl w:val="2"/>
          <w:numId w:val="38"/>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50011D" w14:paraId="6DA378C1" w14:textId="77777777" w:rsidTr="009D7360">
        <w:tc>
          <w:tcPr>
            <w:tcW w:w="876" w:type="dxa"/>
          </w:tcPr>
          <w:p w14:paraId="48F1AAFD" w14:textId="3E9D177F"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Eil. Nr.</w:t>
            </w:r>
          </w:p>
        </w:tc>
        <w:tc>
          <w:tcPr>
            <w:tcW w:w="2687" w:type="dxa"/>
          </w:tcPr>
          <w:p w14:paraId="7A3985E5" w14:textId="2B9B4478"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50011D" w:rsidRDefault="004A29E8"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reikalavimus</w:t>
            </w:r>
          </w:p>
          <w:p w14:paraId="2B8A2468" w14:textId="3BB610D6" w:rsidR="004A29E8" w:rsidRPr="0050011D" w:rsidRDefault="004A29E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b/>
                <w:bCs/>
                <w:i/>
                <w:iCs/>
                <w:sz w:val="24"/>
                <w:szCs w:val="24"/>
                <w:lang w:val="lt-LT"/>
              </w:rPr>
              <w:t>įrodantys dokumentai</w:t>
            </w:r>
          </w:p>
        </w:tc>
      </w:tr>
      <w:tr w:rsidR="00897A21" w:rsidRPr="00BE6F7E" w14:paraId="48D7FDF9" w14:textId="77777777" w:rsidTr="009D7360">
        <w:tc>
          <w:tcPr>
            <w:tcW w:w="876" w:type="dxa"/>
          </w:tcPr>
          <w:p w14:paraId="335C6F30" w14:textId="1A70E0FD" w:rsidR="00897A21" w:rsidRPr="0050011D" w:rsidRDefault="00897A21"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3.1.1.1</w:t>
            </w:r>
          </w:p>
        </w:tc>
        <w:tc>
          <w:tcPr>
            <w:tcW w:w="2687" w:type="dxa"/>
          </w:tcPr>
          <w:p w14:paraId="7C224DA4" w14:textId="549E3A4B" w:rsidR="00897A21" w:rsidRPr="0050011D" w:rsidRDefault="00897A21"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26" w:type="dxa"/>
          </w:tcPr>
          <w:p w14:paraId="4B09782D" w14:textId="12B692FC" w:rsidR="00897A21" w:rsidRPr="0050011D" w:rsidRDefault="00897A21"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neatitinkančio šio reikalavimo, pasiūlymas atmetamas</w:t>
            </w:r>
          </w:p>
        </w:tc>
        <w:tc>
          <w:tcPr>
            <w:tcW w:w="3908" w:type="dxa"/>
          </w:tcPr>
          <w:p w14:paraId="455429E5" w14:textId="6544DA75" w:rsidR="00897A21" w:rsidRPr="0050011D" w:rsidRDefault="00897A21"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Pr="0050011D">
              <w:rPr>
                <w:rFonts w:ascii="Times New Roman" w:hAnsi="Times New Roman" w:cs="Times New Roman"/>
                <w:b/>
                <w:i/>
                <w:sz w:val="24"/>
                <w:szCs w:val="24"/>
                <w:lang w:val="lt-LT"/>
              </w:rPr>
              <w:t xml:space="preserve"> </w:t>
            </w:r>
            <w:r w:rsidRPr="0050011D">
              <w:rPr>
                <w:rFonts w:ascii="Times New Roman" w:hAnsi="Times New Roman" w:cs="Times New Roman"/>
                <w:bCs/>
                <w:i/>
                <w:sz w:val="24"/>
                <w:szCs w:val="24"/>
                <w:lang w:val="lt-LT"/>
              </w:rPr>
              <w:t>arba</w:t>
            </w:r>
            <w:r w:rsidRPr="0050011D">
              <w:rPr>
                <w:rFonts w:ascii="Times New Roman" w:hAnsi="Times New Roman" w:cs="Times New Roman"/>
                <w:bCs/>
                <w:i/>
                <w:color w:val="FF0000"/>
                <w:sz w:val="24"/>
                <w:szCs w:val="24"/>
                <w:lang w:val="lt-LT"/>
              </w:rPr>
              <w:t xml:space="preserve"> </w:t>
            </w:r>
            <w:r w:rsidRPr="0050011D">
              <w:rPr>
                <w:rFonts w:ascii="Times New Roman" w:hAnsi="Times New Roman" w:cs="Times New Roman"/>
                <w:sz w:val="24"/>
                <w:szCs w:val="24"/>
                <w:lang w:val="lt-LT"/>
              </w:rPr>
              <w:t>pateikiamas laisvos formos tiekėjo raštiškas patvirtinimas, kad jis atitinka šiame punkte nurodytą kvalifikacijos reikalavimą</w:t>
            </w:r>
          </w:p>
        </w:tc>
      </w:tr>
      <w:tr w:rsidR="00897A21" w:rsidRPr="00BE6F7E" w14:paraId="7F4048DF" w14:textId="77777777" w:rsidTr="009D7360">
        <w:tc>
          <w:tcPr>
            <w:tcW w:w="876" w:type="dxa"/>
          </w:tcPr>
          <w:p w14:paraId="5CCE8F1F" w14:textId="0DA2FA1C" w:rsidR="00897A21" w:rsidRPr="0050011D" w:rsidRDefault="009D7360" w:rsidP="00CB13C0">
            <w:pPr>
              <w:pStyle w:val="ListParagraph"/>
              <w:spacing w:line="276"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3.1.1.2</w:t>
            </w:r>
          </w:p>
        </w:tc>
        <w:tc>
          <w:tcPr>
            <w:tcW w:w="2687" w:type="dxa"/>
          </w:tcPr>
          <w:p w14:paraId="7B5584E8" w14:textId="2DA32108" w:rsidR="00897A21" w:rsidRPr="009D7360" w:rsidRDefault="003779CB" w:rsidP="00CB13C0">
            <w:pPr>
              <w:pStyle w:val="ListParagraph"/>
              <w:spacing w:line="276" w:lineRule="auto"/>
              <w:ind w:left="0"/>
              <w:jc w:val="both"/>
              <w:rPr>
                <w:rFonts w:ascii="Times New Roman" w:hAnsi="Times New Roman" w:cs="Times New Roman"/>
                <w:sz w:val="24"/>
                <w:szCs w:val="24"/>
                <w:lang w:val="lt-LT"/>
              </w:rPr>
            </w:pPr>
            <w:r w:rsidRPr="009D7360">
              <w:rPr>
                <w:rFonts w:ascii="Times New Roman" w:hAnsi="Times New Roman" w:cs="Times New Roman"/>
                <w:sz w:val="24"/>
                <w:szCs w:val="24"/>
                <w:lang w:val="lt-LT"/>
              </w:rPr>
              <w:t>Tiekėjas vykdomą veiklą įregistravęs teisės aktų nustatyta tvarka.</w:t>
            </w:r>
          </w:p>
        </w:tc>
        <w:tc>
          <w:tcPr>
            <w:tcW w:w="2126" w:type="dxa"/>
          </w:tcPr>
          <w:p w14:paraId="1AD8A0A9" w14:textId="329714B3" w:rsidR="00897A21" w:rsidRPr="009D7360" w:rsidRDefault="009D7360" w:rsidP="00CB13C0">
            <w:pPr>
              <w:pStyle w:val="ListParagraph"/>
              <w:spacing w:line="276" w:lineRule="auto"/>
              <w:ind w:left="0"/>
              <w:jc w:val="both"/>
              <w:rPr>
                <w:rFonts w:ascii="Times New Roman" w:hAnsi="Times New Roman" w:cs="Times New Roman"/>
                <w:sz w:val="24"/>
                <w:szCs w:val="24"/>
                <w:lang w:val="lt-LT"/>
              </w:rPr>
            </w:pPr>
            <w:r w:rsidRPr="002946A3">
              <w:rPr>
                <w:rFonts w:ascii="Times New Roman" w:hAnsi="Times New Roman" w:cs="Times New Roman"/>
                <w:sz w:val="24"/>
                <w:szCs w:val="24"/>
                <w:lang w:val="lt-LT"/>
              </w:rPr>
              <w:t>Tiekėjo, neatitinkančio šio reikalavimo, pasiūlymas yra atmetamas.</w:t>
            </w:r>
          </w:p>
        </w:tc>
        <w:tc>
          <w:tcPr>
            <w:tcW w:w="3908" w:type="dxa"/>
          </w:tcPr>
          <w:p w14:paraId="039827EC" w14:textId="73C53F4D" w:rsidR="00897A21" w:rsidRPr="009D7360" w:rsidRDefault="009D7360" w:rsidP="009D7360">
            <w:pPr>
              <w:ind w:firstLine="12"/>
              <w:jc w:val="both"/>
              <w:rPr>
                <w:rFonts w:ascii="Times New Roman" w:hAnsi="Times New Roman" w:cs="Times New Roman"/>
                <w:sz w:val="24"/>
                <w:szCs w:val="24"/>
                <w:lang w:val="lt-LT"/>
              </w:rPr>
            </w:pPr>
            <w:r w:rsidRPr="009D7360">
              <w:rPr>
                <w:rFonts w:ascii="Times New Roman" w:hAnsi="Times New Roman" w:cs="Times New Roman"/>
                <w:sz w:val="24"/>
                <w:szCs w:val="24"/>
                <w:lang w:val="lt-LT"/>
              </w:rPr>
              <w:t>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pažymos, kaip yra nustatyta toje valstybėje, kurioje tiekėjas registruotas, kopija*</w:t>
            </w:r>
            <w:r w:rsidRPr="009D7360">
              <w:rPr>
                <w:rFonts w:ascii="Times New Roman" w:hAnsi="Times New Roman" w:cs="Times New Roman"/>
                <w:b/>
                <w:i/>
                <w:sz w:val="24"/>
                <w:szCs w:val="24"/>
                <w:lang w:val="lt-LT"/>
              </w:rPr>
              <w:t xml:space="preserve"> </w:t>
            </w:r>
            <w:r w:rsidRPr="009D7360">
              <w:rPr>
                <w:rFonts w:ascii="Times New Roman" w:hAnsi="Times New Roman" w:cs="Times New Roman"/>
                <w:bCs/>
                <w:i/>
                <w:sz w:val="24"/>
                <w:szCs w:val="24"/>
                <w:lang w:val="lt-LT"/>
              </w:rPr>
              <w:t>arba</w:t>
            </w:r>
            <w:r w:rsidRPr="009D7360">
              <w:rPr>
                <w:rFonts w:ascii="Times New Roman" w:hAnsi="Times New Roman" w:cs="Times New Roman"/>
                <w:bCs/>
                <w:i/>
                <w:color w:val="FF0000"/>
                <w:sz w:val="24"/>
                <w:szCs w:val="24"/>
                <w:lang w:val="lt-LT"/>
              </w:rPr>
              <w:t xml:space="preserve"> </w:t>
            </w:r>
            <w:r w:rsidRPr="009D7360">
              <w:rPr>
                <w:rFonts w:ascii="Times New Roman" w:hAnsi="Times New Roman" w:cs="Times New Roman"/>
                <w:sz w:val="24"/>
                <w:szCs w:val="24"/>
                <w:lang w:val="lt-LT"/>
              </w:rPr>
              <w:t>pateikiamas laisvos formos tiekėjo raštiškas patvirtinimas, kad jis atitinka šiame punkte nurodytą kvalifikacijos reikalavimą</w:t>
            </w:r>
          </w:p>
        </w:tc>
      </w:tr>
    </w:tbl>
    <w:p w14:paraId="5BF6CA41" w14:textId="77777777" w:rsidR="00A55C1D" w:rsidRPr="0050011D"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50011D" w:rsidRDefault="00A55C1D" w:rsidP="00CB13C0">
      <w:pPr>
        <w:pStyle w:val="ListParagraph"/>
        <w:numPr>
          <w:ilvl w:val="2"/>
          <w:numId w:val="38"/>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50011D" w14:paraId="0AF0178D" w14:textId="77777777" w:rsidTr="00D0353D">
        <w:trPr>
          <w:tblCellSpacing w:w="7" w:type="dxa"/>
        </w:trPr>
        <w:tc>
          <w:tcPr>
            <w:tcW w:w="944" w:type="dxa"/>
          </w:tcPr>
          <w:p w14:paraId="69FDB466" w14:textId="77777777" w:rsidR="00D0353D" w:rsidRPr="0050011D"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Eil. Nr.</w:t>
            </w:r>
          </w:p>
        </w:tc>
        <w:tc>
          <w:tcPr>
            <w:tcW w:w="3066" w:type="dxa"/>
          </w:tcPr>
          <w:p w14:paraId="44FEAF21" w14:textId="77777777" w:rsidR="00D0353D" w:rsidRPr="0050011D"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50011D" w:rsidRDefault="00D0353D"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50011D" w:rsidRDefault="00D0353D"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Kvalifikacijos reikalavimus</w:t>
            </w:r>
          </w:p>
          <w:p w14:paraId="5E5C031B" w14:textId="77777777" w:rsidR="00D0353D" w:rsidRPr="0050011D"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50011D">
              <w:rPr>
                <w:rFonts w:ascii="Times New Roman" w:hAnsi="Times New Roman" w:cs="Times New Roman"/>
                <w:b/>
                <w:bCs/>
                <w:i/>
                <w:iCs/>
                <w:sz w:val="24"/>
                <w:szCs w:val="24"/>
                <w:lang w:val="lt-LT"/>
              </w:rPr>
              <w:t>įrodantys dokumentai</w:t>
            </w:r>
          </w:p>
        </w:tc>
      </w:tr>
      <w:tr w:rsidR="00D07278" w:rsidRPr="00BE6F7E" w14:paraId="7DDEF09E" w14:textId="77777777" w:rsidTr="00D0353D">
        <w:trPr>
          <w:tblCellSpacing w:w="7" w:type="dxa"/>
        </w:trPr>
        <w:tc>
          <w:tcPr>
            <w:tcW w:w="944" w:type="dxa"/>
          </w:tcPr>
          <w:p w14:paraId="37C42F8D" w14:textId="77777777" w:rsidR="00D07278" w:rsidRPr="0050011D" w:rsidRDefault="00D07278" w:rsidP="00CB13C0">
            <w:pPr>
              <w:pStyle w:val="ListParagraph"/>
              <w:spacing w:line="276" w:lineRule="auto"/>
              <w:ind w:left="0"/>
              <w:jc w:val="both"/>
              <w:rPr>
                <w:rFonts w:ascii="Times New Roman" w:hAnsi="Times New Roman" w:cs="Times New Roman"/>
                <w:sz w:val="24"/>
                <w:szCs w:val="24"/>
                <w:lang w:val="lt-LT"/>
              </w:rPr>
            </w:pPr>
            <w:bookmarkStart w:id="8" w:name="_Hlk58323013"/>
            <w:bookmarkStart w:id="9" w:name="_Hlk58322998"/>
            <w:r w:rsidRPr="0050011D">
              <w:rPr>
                <w:rFonts w:ascii="Times New Roman" w:hAnsi="Times New Roman" w:cs="Times New Roman"/>
                <w:sz w:val="24"/>
                <w:szCs w:val="24"/>
                <w:lang w:val="lt-LT"/>
              </w:rPr>
              <w:t>3.1.2.1</w:t>
            </w:r>
          </w:p>
        </w:tc>
        <w:tc>
          <w:tcPr>
            <w:tcW w:w="3066" w:type="dxa"/>
          </w:tcPr>
          <w:p w14:paraId="603661C4" w14:textId="021D7CAE" w:rsidR="00D07278" w:rsidRPr="0050011D" w:rsidRDefault="00D0727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eastAsia="en-GB"/>
              </w:rPr>
              <w:t>Tiekėjas yra siūlomos įrangos gamintojas arba gamintojo atstovas, turintis teisę vykdyti siūlomos įrangos prekybą, įrengimo darbus, garantinį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50011D" w:rsidRDefault="00D07278" w:rsidP="00CB13C0">
            <w:pPr>
              <w:autoSpaceDE w:val="0"/>
              <w:jc w:val="both"/>
              <w:rPr>
                <w:rFonts w:ascii="Times New Roman" w:hAnsi="Times New Roman" w:cs="Times New Roman"/>
                <w:sz w:val="24"/>
                <w:szCs w:val="24"/>
                <w:lang w:val="lt-LT"/>
              </w:rPr>
            </w:pPr>
            <w:r w:rsidRPr="0050011D">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50011D" w:rsidRDefault="00D07278" w:rsidP="00CB13C0">
            <w:pPr>
              <w:spacing w:line="276" w:lineRule="auto"/>
              <w:jc w:val="both"/>
              <w:rPr>
                <w:rFonts w:ascii="Times New Roman" w:hAnsi="Times New Roman" w:cs="Times New Roman"/>
                <w:b/>
                <w:bCs/>
                <w:i/>
                <w:iCs/>
                <w:sz w:val="24"/>
                <w:szCs w:val="24"/>
                <w:lang w:val="lt-LT"/>
              </w:rPr>
            </w:pPr>
            <w:r w:rsidRPr="0050011D">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8"/>
      <w:tr w:rsidR="00D07278" w:rsidRPr="0050011D" w14:paraId="09DFCDDA" w14:textId="77777777" w:rsidTr="00D0353D">
        <w:trPr>
          <w:tblCellSpacing w:w="7" w:type="dxa"/>
        </w:trPr>
        <w:tc>
          <w:tcPr>
            <w:tcW w:w="944" w:type="dxa"/>
          </w:tcPr>
          <w:p w14:paraId="6CC1D19C" w14:textId="77777777" w:rsidR="00D07278" w:rsidRPr="0050011D" w:rsidRDefault="00D07278" w:rsidP="00CB13C0">
            <w:pPr>
              <w:pStyle w:val="ListParagraph"/>
              <w:spacing w:line="276" w:lineRule="auto"/>
              <w:ind w:left="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3.1.2.2</w:t>
            </w:r>
          </w:p>
        </w:tc>
        <w:tc>
          <w:tcPr>
            <w:tcW w:w="3066" w:type="dxa"/>
          </w:tcPr>
          <w:p w14:paraId="62934362"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turi veikiančią serviso tarnybą ir turi užtikrinti techninę pagalbą kliento buveinėje, jei įrangos remontas per atstumą (internetu) nepavyko.</w:t>
            </w:r>
          </w:p>
        </w:tc>
        <w:tc>
          <w:tcPr>
            <w:tcW w:w="2056" w:type="dxa"/>
          </w:tcPr>
          <w:p w14:paraId="468CEE3A"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neatitinkančio šio reikalavimo, pasiūlymas atmetamas</w:t>
            </w:r>
          </w:p>
        </w:tc>
        <w:tc>
          <w:tcPr>
            <w:tcW w:w="3507" w:type="dxa"/>
          </w:tcPr>
          <w:p w14:paraId="279C08EE" w14:textId="77777777" w:rsidR="00D07278" w:rsidRPr="0050011D" w:rsidRDefault="00D07278" w:rsidP="00CB13C0">
            <w:p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Laisvos  formos deklaracija,  kurioje nurodyti:</w:t>
            </w:r>
          </w:p>
          <w:p w14:paraId="280F4E7B" w14:textId="5A2362AD" w:rsidR="00D07278" w:rsidRPr="0050011D" w:rsidRDefault="00D07278" w:rsidP="00CB13C0">
            <w:pPr>
              <w:pStyle w:val="ListParagraph"/>
              <w:numPr>
                <w:ilvl w:val="0"/>
                <w:numId w:val="31"/>
              </w:num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serviso</w:t>
            </w:r>
            <w:r w:rsidRPr="0050011D">
              <w:rPr>
                <w:rFonts w:ascii="Times New Roman" w:hAnsi="Times New Roman" w:cs="Times New Roman"/>
                <w:sz w:val="24"/>
                <w:szCs w:val="24"/>
                <w:lang w:val="lt-LT"/>
              </w:rPr>
              <w:tab/>
              <w:t>tarnybos kontaktiniai duomenys (pavadinimas, telefonas,  faksas  (jeigu  yra),  el. paštas,  internetinė svetainė  (jeigu yra),</w:t>
            </w:r>
          </w:p>
          <w:p w14:paraId="6E428B1D" w14:textId="77777777" w:rsidR="00D07278" w:rsidRPr="0050011D" w:rsidRDefault="00D07278" w:rsidP="00CB13C0">
            <w:pPr>
              <w:pStyle w:val="ListParagraph"/>
              <w:numPr>
                <w:ilvl w:val="0"/>
                <w:numId w:val="31"/>
              </w:numPr>
              <w:spacing w:line="276"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techninės pagalbos laikas.</w:t>
            </w:r>
          </w:p>
        </w:tc>
      </w:tr>
    </w:tbl>
    <w:bookmarkEnd w:id="9"/>
    <w:p w14:paraId="4DBEDB2B" w14:textId="77777777" w:rsidR="00D0353D" w:rsidRPr="0050011D" w:rsidRDefault="007344F9" w:rsidP="00CB13C0">
      <w:pPr>
        <w:pStyle w:val="ListParagraph"/>
        <w:spacing w:line="360" w:lineRule="auto"/>
        <w:ind w:left="118"/>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*Pastabos:</w:t>
      </w:r>
    </w:p>
    <w:p w14:paraId="30447EB6" w14:textId="5D8D6425" w:rsidR="00D0353D" w:rsidRPr="0050011D" w:rsidRDefault="00D0353D" w:rsidP="00CB13C0">
      <w:pPr>
        <w:pStyle w:val="ListParagraph"/>
        <w:spacing w:line="360" w:lineRule="auto"/>
        <w:ind w:left="432"/>
        <w:jc w:val="both"/>
        <w:rPr>
          <w:rFonts w:ascii="Times New Roman" w:hAnsi="Times New Roman" w:cs="Times New Roman"/>
          <w:sz w:val="20"/>
          <w:szCs w:val="20"/>
          <w:lang w:val="lt-LT"/>
        </w:rPr>
      </w:pPr>
      <w:r w:rsidRPr="0050011D">
        <w:rPr>
          <w:rFonts w:ascii="Times New Roman" w:hAnsi="Times New Roman" w:cs="Times New Roman"/>
          <w:sz w:val="20"/>
          <w:szCs w:val="20"/>
          <w:lang w:val="lt-LT"/>
        </w:rPr>
        <w:t xml:space="preserve">1) </w:t>
      </w:r>
      <w:r w:rsidR="007344F9" w:rsidRPr="0050011D">
        <w:rPr>
          <w:rFonts w:ascii="Times New Roman" w:hAnsi="Times New Roman" w:cs="Times New Roman"/>
          <w:sz w:val="20"/>
          <w:szCs w:val="20"/>
          <w:lang w:val="lt-LT"/>
        </w:rPr>
        <w:t>jeigu tiekėjas negali pateikti nurodytų dokumentų, nes atitinkamoje šalyje tokie dokumentai neišduodami arba toje šalyje išduodami dokumentai neapima visų keliamų klausimų – pateikiama priesaikos deklaracija arba oficiali tiekėjo deklaracija;</w:t>
      </w:r>
    </w:p>
    <w:p w14:paraId="7E04BB13" w14:textId="75E177D3" w:rsidR="00D0353D" w:rsidRPr="0050011D" w:rsidRDefault="00D0353D" w:rsidP="00CB13C0">
      <w:pPr>
        <w:pStyle w:val="ListParagraph"/>
        <w:spacing w:line="360" w:lineRule="auto"/>
        <w:ind w:left="432"/>
        <w:jc w:val="both"/>
        <w:rPr>
          <w:rFonts w:ascii="Times New Roman" w:hAnsi="Times New Roman" w:cs="Times New Roman"/>
          <w:sz w:val="20"/>
          <w:szCs w:val="20"/>
          <w:lang w:val="lt-LT"/>
        </w:rPr>
      </w:pPr>
      <w:r w:rsidRPr="0050011D">
        <w:rPr>
          <w:rFonts w:ascii="Times New Roman" w:hAnsi="Times New Roman" w:cs="Times New Roman"/>
          <w:sz w:val="20"/>
          <w:szCs w:val="20"/>
          <w:lang w:val="lt-LT"/>
        </w:rPr>
        <w:t xml:space="preserve">2) </w:t>
      </w:r>
      <w:r w:rsidR="007344F9" w:rsidRPr="0050011D">
        <w:rPr>
          <w:rFonts w:ascii="Times New Roman" w:hAnsi="Times New Roman" w:cs="Times New Roman"/>
          <w:sz w:val="20"/>
          <w:szCs w:val="20"/>
          <w:lang w:val="lt-LT"/>
        </w:rPr>
        <w:t>dokumentų kopijos yra tvirtinamos tiekėjo ar jo įgalioto asmens parašu, nurodant žodžius „Kopija tikra“ ir pareigų pavadinimą, vardą (vardo raidę), pavardę, datą ir antspaudą (jei turi).</w:t>
      </w:r>
    </w:p>
    <w:p w14:paraId="0441C120" w14:textId="77777777"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bendrą pasiūlymą pateikia ūkio subjektų grupė, šių konkurso sąlygų 3.1.1.1 punkte 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Tiekėjo pasiūlymas atmetamas, jeigu apie nustatytų reikalavimų atitikimą jis pateikė melagingą informaciją, kurią pirkėjas gali įrodyti bet kokiomis teisėtomis priemonėmis.</w:t>
      </w:r>
    </w:p>
    <w:p w14:paraId="1C5AF881" w14:textId="3F065FD3" w:rsidR="007344F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296FFC2" w14:textId="77777777" w:rsidR="007344F9" w:rsidRPr="0050011D"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77777777" w:rsidR="00246979"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RENGIMAS, PATEIKIMAS, KEITIMAS</w:t>
      </w:r>
    </w:p>
    <w:p w14:paraId="7099C4F5"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0D7E6716"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Pasiūlymas turi būti pateikiamas raštu, pasirašytas tiekėjo arba jo įgalioto asmens.</w:t>
      </w:r>
    </w:p>
    <w:p w14:paraId="372F2786" w14:textId="7F58BECD"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79A80CA3" w:rsidR="002A12A1" w:rsidRPr="0050011D" w:rsidRDefault="002A12A1"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Tiekėjas kainos pasiūlymą privalo pateikti pagal konkurso sąlygų 2 priede pateiktą formą. </w:t>
      </w:r>
      <w:r w:rsidRPr="0050011D">
        <w:rPr>
          <w:rFonts w:ascii="Times New Roman" w:eastAsia="Times New Roman" w:hAnsi="Times New Roman" w:cs="Times New Roman"/>
          <w:sz w:val="24"/>
          <w:szCs w:val="24"/>
          <w:lang w:val="lt-LT" w:eastAsia="zh-CN"/>
        </w:rPr>
        <w:t xml:space="preserve">Pasiūlymas teikiamas elektroniniu paštu </w:t>
      </w:r>
      <w:proofErr w:type="spellStart"/>
      <w:r w:rsidRPr="0050011D">
        <w:rPr>
          <w:rFonts w:ascii="Times New Roman" w:eastAsia="Times New Roman" w:hAnsi="Times New Roman" w:cs="Times New Roman"/>
          <w:color w:val="0000FF"/>
          <w:sz w:val="24"/>
          <w:szCs w:val="24"/>
          <w:u w:val="single"/>
          <w:lang w:val="lt-LT" w:eastAsia="zh-CN"/>
        </w:rPr>
        <w:t>zivile@lesta.lt</w:t>
      </w:r>
      <w:proofErr w:type="spellEnd"/>
      <w:r w:rsidRPr="0050011D">
        <w:rPr>
          <w:rFonts w:ascii="Times New Roman" w:eastAsia="Times New Roman" w:hAnsi="Times New Roman" w:cs="Times New Roman"/>
          <w:sz w:val="24"/>
          <w:szCs w:val="24"/>
          <w:lang w:val="lt-LT" w:eastAsia="zh-CN"/>
        </w:rPr>
        <w:t xml:space="preserve">. Siunčiant pasiūlymą nurodyti: </w:t>
      </w:r>
      <w:r w:rsidRPr="0050011D">
        <w:rPr>
          <w:rFonts w:ascii="Times New Roman" w:eastAsia="Times New Roman" w:hAnsi="Times New Roman" w:cs="Times New Roman"/>
          <w:i/>
          <w:sz w:val="24"/>
          <w:szCs w:val="24"/>
          <w:lang w:val="lt-LT" w:eastAsia="zh-CN"/>
        </w:rPr>
        <w:t xml:space="preserve">Pasiūlymas pirkimui: </w:t>
      </w:r>
      <w:r w:rsidRPr="0050011D">
        <w:rPr>
          <w:rFonts w:ascii="Times New Roman" w:hAnsi="Times New Roman" w:cs="Times New Roman"/>
          <w:sz w:val="24"/>
          <w:szCs w:val="24"/>
          <w:lang w:val="lt-LT"/>
        </w:rPr>
        <w:t xml:space="preserve">„COVID produktai-dezinfekcinių priemonių gamyba“, Gamybos reaktoriaus įsigijimui.  </w:t>
      </w:r>
      <w:r w:rsidRPr="0050011D">
        <w:rPr>
          <w:rFonts w:ascii="Times New Roman" w:eastAsia="Times New Roman" w:hAnsi="Times New Roman" w:cs="Times New Roman"/>
          <w:sz w:val="24"/>
          <w:szCs w:val="24"/>
          <w:lang w:val="lt-LT" w:eastAsia="zh-CN"/>
        </w:rPr>
        <w:t>Pasiūlymas turi būti pateiktas iki skelbime nurodyto termino pabaigos.</w:t>
      </w:r>
    </w:p>
    <w:p w14:paraId="01E3B2A2" w14:textId="77777777" w:rsidR="004F7871" w:rsidRPr="0050011D" w:rsidRDefault="007344F9" w:rsidP="00CB13C0">
      <w:pPr>
        <w:pStyle w:val="ListParagraph"/>
        <w:numPr>
          <w:ilvl w:val="1"/>
          <w:numId w:val="12"/>
        </w:numPr>
        <w:spacing w:after="0"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Pasiūlymą sudaro tiekėjo raštu pateiktų dokumentų visuma:</w:t>
      </w:r>
    </w:p>
    <w:p w14:paraId="3BCFDD08" w14:textId="77777777" w:rsidR="004F7871" w:rsidRPr="0050011D" w:rsidRDefault="007344F9" w:rsidP="00CB13C0">
      <w:pPr>
        <w:pStyle w:val="ListParagraph"/>
        <w:numPr>
          <w:ilvl w:val="2"/>
          <w:numId w:val="3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50011D" w:rsidRDefault="007344F9" w:rsidP="00CB13C0">
      <w:pPr>
        <w:pStyle w:val="ListParagraph"/>
        <w:numPr>
          <w:ilvl w:val="2"/>
          <w:numId w:val="3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50011D" w:rsidRDefault="007344F9" w:rsidP="00CB13C0">
      <w:pPr>
        <w:pStyle w:val="ListParagraph"/>
        <w:numPr>
          <w:ilvl w:val="2"/>
          <w:numId w:val="3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4552C3DF" w:rsidR="00246979" w:rsidRPr="0050011D" w:rsidRDefault="007344F9" w:rsidP="00CB13C0">
      <w:pPr>
        <w:pStyle w:val="ListParagraph"/>
        <w:numPr>
          <w:ilvl w:val="2"/>
          <w:numId w:val="35"/>
        </w:numPr>
        <w:spacing w:line="360" w:lineRule="auto"/>
        <w:ind w:left="1080"/>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kita konkurso sąlygose prašoma informacija ir (ar) dokumentai.</w:t>
      </w:r>
    </w:p>
    <w:p w14:paraId="3F2D3B72"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teikdamas pasiūlymą, turi siūlyti visą nurodytą prekių kiekį.</w:t>
      </w:r>
    </w:p>
    <w:p w14:paraId="6C3E01C1"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Tiekėjams nėra leidžiama pateikti alternatyvių pasiūlymų. Tiekėjui pateikus alternatyvų pasiūlymą, jo pasiūlymas ir alternatyvus pasiūlymas (alternatyvūs pasiūlymai) bus atmesti.</w:t>
      </w:r>
    </w:p>
    <w:p w14:paraId="10058EC2" w14:textId="18CF92EC"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 xml:space="preserve">Pasiūlymas turi būti pateiktas iki </w:t>
      </w:r>
      <w:r w:rsidRPr="0050011D">
        <w:rPr>
          <w:rFonts w:ascii="Times New Roman" w:hAnsi="Times New Roman" w:cs="Times New Roman"/>
          <w:b/>
          <w:bCs/>
          <w:sz w:val="24"/>
          <w:szCs w:val="24"/>
          <w:lang w:val="lt-LT"/>
        </w:rPr>
        <w:t>202</w:t>
      </w:r>
      <w:r w:rsidR="0073587A" w:rsidRPr="0050011D">
        <w:rPr>
          <w:rFonts w:ascii="Times New Roman" w:hAnsi="Times New Roman" w:cs="Times New Roman"/>
          <w:b/>
          <w:bCs/>
          <w:sz w:val="24"/>
          <w:szCs w:val="24"/>
          <w:lang w:val="lt-LT"/>
        </w:rPr>
        <w:t>1</w:t>
      </w:r>
      <w:r w:rsidRPr="0050011D">
        <w:rPr>
          <w:rFonts w:ascii="Times New Roman" w:hAnsi="Times New Roman" w:cs="Times New Roman"/>
          <w:b/>
          <w:bCs/>
          <w:sz w:val="24"/>
          <w:szCs w:val="24"/>
          <w:lang w:val="lt-LT"/>
        </w:rPr>
        <w:t xml:space="preserve"> m. </w:t>
      </w:r>
      <w:r w:rsidR="0073587A" w:rsidRPr="0050011D">
        <w:rPr>
          <w:rFonts w:ascii="Times New Roman" w:hAnsi="Times New Roman" w:cs="Times New Roman"/>
          <w:b/>
          <w:bCs/>
          <w:sz w:val="24"/>
          <w:szCs w:val="24"/>
          <w:lang w:val="lt-LT"/>
        </w:rPr>
        <w:t>sausio</w:t>
      </w:r>
      <w:r w:rsidRPr="0050011D">
        <w:rPr>
          <w:rFonts w:ascii="Times New Roman" w:hAnsi="Times New Roman" w:cs="Times New Roman"/>
          <w:b/>
          <w:bCs/>
          <w:sz w:val="24"/>
          <w:szCs w:val="24"/>
          <w:lang w:val="lt-LT"/>
        </w:rPr>
        <w:t xml:space="preserve"> </w:t>
      </w:r>
      <w:r w:rsidR="004C5318" w:rsidRPr="0050011D">
        <w:rPr>
          <w:rFonts w:ascii="Times New Roman" w:hAnsi="Times New Roman" w:cs="Times New Roman"/>
          <w:b/>
          <w:bCs/>
          <w:sz w:val="24"/>
          <w:szCs w:val="24"/>
          <w:lang w:val="lt-LT"/>
        </w:rPr>
        <w:t>1</w:t>
      </w:r>
      <w:r w:rsidR="00BE6F7E">
        <w:rPr>
          <w:rFonts w:ascii="Times New Roman" w:hAnsi="Times New Roman" w:cs="Times New Roman"/>
          <w:b/>
          <w:bCs/>
          <w:sz w:val="24"/>
          <w:szCs w:val="24"/>
          <w:lang w:val="lt-LT"/>
        </w:rPr>
        <w:t>9</w:t>
      </w:r>
      <w:r w:rsidRPr="0050011D">
        <w:rPr>
          <w:rFonts w:ascii="Times New Roman" w:hAnsi="Times New Roman" w:cs="Times New Roman"/>
          <w:b/>
          <w:bCs/>
          <w:sz w:val="24"/>
          <w:szCs w:val="24"/>
          <w:lang w:val="lt-LT"/>
        </w:rPr>
        <w:t xml:space="preserve"> d. </w:t>
      </w:r>
      <w:r w:rsidR="00BE6F7E">
        <w:rPr>
          <w:rFonts w:ascii="Times New Roman" w:hAnsi="Times New Roman" w:cs="Times New Roman"/>
          <w:b/>
          <w:bCs/>
          <w:sz w:val="24"/>
          <w:szCs w:val="24"/>
          <w:lang w:val="lt-LT"/>
        </w:rPr>
        <w:t>10</w:t>
      </w:r>
      <w:r w:rsidRPr="0050011D">
        <w:rPr>
          <w:rFonts w:ascii="Times New Roman" w:hAnsi="Times New Roman" w:cs="Times New Roman"/>
          <w:b/>
          <w:bCs/>
          <w:sz w:val="24"/>
          <w:szCs w:val="24"/>
          <w:lang w:val="lt-LT"/>
        </w:rPr>
        <w:t>:</w:t>
      </w:r>
      <w:r w:rsidR="00BE6F7E">
        <w:rPr>
          <w:rFonts w:ascii="Times New Roman" w:hAnsi="Times New Roman" w:cs="Times New Roman"/>
          <w:b/>
          <w:bCs/>
          <w:sz w:val="24"/>
          <w:szCs w:val="24"/>
          <w:lang w:val="lt-LT"/>
        </w:rPr>
        <w:t>00</w:t>
      </w:r>
      <w:r w:rsidRPr="0050011D">
        <w:rPr>
          <w:rFonts w:ascii="Times New Roman" w:hAnsi="Times New Roman" w:cs="Times New Roman"/>
          <w:b/>
          <w:bCs/>
          <w:sz w:val="24"/>
          <w:szCs w:val="24"/>
          <w:lang w:val="lt-LT"/>
        </w:rPr>
        <w:t xml:space="preserve"> val.</w:t>
      </w:r>
      <w:r w:rsidRPr="0050011D">
        <w:rPr>
          <w:rFonts w:ascii="Times New Roman" w:hAnsi="Times New Roman" w:cs="Times New Roman"/>
          <w:sz w:val="24"/>
          <w:szCs w:val="24"/>
          <w:lang w:val="lt-LT"/>
        </w:rPr>
        <w:t xml:space="preserve"> (Lietuvos Respublikos laiku) atsiuntus </w:t>
      </w:r>
      <w:r w:rsidR="004C5318" w:rsidRPr="0050011D">
        <w:rPr>
          <w:rFonts w:ascii="Times New Roman" w:hAnsi="Times New Roman" w:cs="Times New Roman"/>
          <w:sz w:val="24"/>
          <w:szCs w:val="24"/>
          <w:lang w:val="lt-LT"/>
        </w:rPr>
        <w:t xml:space="preserve">jį elektroniniu paštu </w:t>
      </w:r>
      <w:proofErr w:type="spellStart"/>
      <w:r w:rsidR="004C5318" w:rsidRPr="0050011D">
        <w:rPr>
          <w:rFonts w:ascii="Times New Roman" w:hAnsi="Times New Roman" w:cs="Times New Roman"/>
          <w:sz w:val="24"/>
          <w:szCs w:val="24"/>
          <w:lang w:val="lt-LT"/>
        </w:rPr>
        <w:t>zivile@lesta.lt</w:t>
      </w:r>
      <w:proofErr w:type="spellEnd"/>
      <w:r w:rsidR="00B401CD" w:rsidRPr="0050011D">
        <w:rPr>
          <w:rFonts w:ascii="Times New Roman" w:hAnsi="Times New Roman" w:cs="Times New Roman"/>
          <w:sz w:val="24"/>
          <w:szCs w:val="24"/>
          <w:lang w:val="lt-LT"/>
        </w:rPr>
        <w:t>.</w:t>
      </w:r>
      <w:r w:rsidR="004C5318" w:rsidRPr="0050011D">
        <w:rPr>
          <w:rFonts w:ascii="Times New Roman" w:hAnsi="Times New Roman" w:cs="Times New Roman"/>
          <w:i/>
          <w:sz w:val="24"/>
          <w:szCs w:val="24"/>
          <w:lang w:val="lt-LT"/>
        </w:rPr>
        <w:t xml:space="preserve"> </w:t>
      </w:r>
      <w:r w:rsidR="004C5318" w:rsidRPr="0050011D">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50011D">
        <w:rPr>
          <w:rFonts w:ascii="Times New Roman" w:hAnsi="Times New Roman" w:cs="Times New Roman"/>
          <w:sz w:val="24"/>
          <w:szCs w:val="24"/>
          <w:lang w:val="lt-LT"/>
        </w:rPr>
        <w:t xml:space="preserve"> minutę.</w:t>
      </w:r>
    </w:p>
    <w:p w14:paraId="6C455BD4" w14:textId="514F8CC0"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neatsako už nenumatytus atvejus, dėl kurių pasiūlymai nebuvo gauti ar gauti pavėluotai.</w:t>
      </w:r>
    </w:p>
    <w:p w14:paraId="53E9A57C"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pajungimas, personalo apmokymai dirbti su preke ir kt.</w:t>
      </w:r>
    </w:p>
    <w:p w14:paraId="53DB4F81" w14:textId="2876FFCD"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Pasiūlymas turi galioti ne </w:t>
      </w:r>
      <w:r w:rsidR="00B401CD" w:rsidRPr="0050011D">
        <w:rPr>
          <w:rFonts w:ascii="Times New Roman" w:hAnsi="Times New Roman" w:cs="Times New Roman"/>
          <w:sz w:val="24"/>
          <w:szCs w:val="24"/>
          <w:lang w:val="lt-LT"/>
        </w:rPr>
        <w:t xml:space="preserve">trumpiau </w:t>
      </w:r>
      <w:r w:rsidRPr="0050011D">
        <w:rPr>
          <w:rFonts w:ascii="Times New Roman" w:hAnsi="Times New Roman" w:cs="Times New Roman"/>
          <w:sz w:val="24"/>
          <w:szCs w:val="24"/>
          <w:lang w:val="lt-LT"/>
        </w:rPr>
        <w:t xml:space="preserve">kaip </w:t>
      </w:r>
      <w:r w:rsidR="007268B0" w:rsidRPr="0050011D">
        <w:rPr>
          <w:rFonts w:ascii="Times New Roman" w:hAnsi="Times New Roman" w:cs="Times New Roman"/>
          <w:sz w:val="24"/>
          <w:szCs w:val="24"/>
          <w:lang w:val="lt-LT"/>
        </w:rPr>
        <w:t xml:space="preserve">90 </w:t>
      </w:r>
      <w:r w:rsidRPr="0050011D">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35009D72"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50011D">
        <w:rPr>
          <w:rFonts w:ascii="Times New Roman" w:hAnsi="Times New Roman" w:cs="Times New Roman"/>
          <w:sz w:val="24"/>
          <w:szCs w:val="24"/>
          <w:lang w:val="lt-LT"/>
        </w:rPr>
        <w:t xml:space="preserve">atsiuntusiems pasiūlymą, </w:t>
      </w:r>
      <w:r w:rsidRPr="0050011D">
        <w:rPr>
          <w:rFonts w:ascii="Times New Roman" w:hAnsi="Times New Roman" w:cs="Times New Roman"/>
          <w:sz w:val="24"/>
          <w:szCs w:val="24"/>
          <w:lang w:val="lt-LT"/>
        </w:rPr>
        <w:t>bei paskelbia apie tai Europos Sąjungos fondų investicijų svetainėje www.esinvesticijos.lt .</w:t>
      </w:r>
    </w:p>
    <w:p w14:paraId="15C4B0DB" w14:textId="527FD00B" w:rsidR="004F7871"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0C5D162C" w14:textId="77777777" w:rsidR="004F7871" w:rsidRPr="0050011D"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KONKURSO SĄLYGŲ PAAIŠKINIMAS IR PATIKSLINIMAS</w:t>
      </w:r>
    </w:p>
    <w:p w14:paraId="0931681B" w14:textId="36619D24"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50011D">
        <w:rPr>
          <w:rFonts w:ascii="Times New Roman" w:hAnsi="Times New Roman" w:cs="Times New Roman"/>
          <w:sz w:val="24"/>
          <w:szCs w:val="24"/>
          <w:lang w:val="lt-LT"/>
        </w:rPr>
        <w:t>3</w:t>
      </w:r>
      <w:r w:rsidRPr="0050011D">
        <w:rPr>
          <w:rFonts w:ascii="Times New Roman" w:hAnsi="Times New Roman" w:cs="Times New Roman"/>
          <w:sz w:val="24"/>
          <w:szCs w:val="24"/>
          <w:lang w:val="lt-LT"/>
        </w:rPr>
        <w:t xml:space="preserve"> darbo dienas iki pirkimo pasiūlymų pateikimo termino pabaigos.</w:t>
      </w:r>
      <w:r w:rsidR="00246979"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Į</w:t>
      </w:r>
      <w:r w:rsidR="00246979" w:rsidRPr="0050011D">
        <w:rPr>
          <w:rFonts w:ascii="Times New Roman" w:hAnsi="Times New Roman" w:cs="Times New Roman"/>
          <w:sz w:val="24"/>
          <w:szCs w:val="24"/>
          <w:lang w:val="lt-LT"/>
        </w:rPr>
        <w:t xml:space="preserve"> </w:t>
      </w:r>
      <w:r w:rsidRPr="0050011D">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50011D">
        <w:rPr>
          <w:rFonts w:ascii="Times New Roman" w:hAnsi="Times New Roman" w:cs="Times New Roman"/>
          <w:sz w:val="24"/>
          <w:szCs w:val="24"/>
          <w:lang w:val="lt-LT"/>
        </w:rPr>
        <w:t>pateikusiems pasiūlymus</w:t>
      </w:r>
      <w:r w:rsidRPr="0050011D">
        <w:rPr>
          <w:rFonts w:ascii="Times New Roman" w:hAnsi="Times New Roman" w:cs="Times New Roman"/>
          <w:sz w:val="24"/>
          <w:szCs w:val="24"/>
          <w:lang w:val="lt-LT"/>
        </w:rPr>
        <w:t>, bet nenurodo, kuris tiekėjas pateikė prašymą paaiškinti konkurso sąlygas.</w:t>
      </w:r>
    </w:p>
    <w:p w14:paraId="26149102"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nerengs susitikimų su tiekėjais dėl pirkimo dokumentų paaiškinimų.</w:t>
      </w:r>
    </w:p>
    <w:p w14:paraId="1ABF6EC2" w14:textId="1742C038"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Bet kokia informacija, konkurso sąlygų paaiškinimai, pranešimai ar kitas pirkėjo ir tiekėjo susirašinėjimas yra vykdomas </w:t>
      </w:r>
      <w:r w:rsidR="00E40D4F" w:rsidRPr="0050011D">
        <w:rPr>
          <w:rFonts w:ascii="Times New Roman" w:hAnsi="Times New Roman" w:cs="Times New Roman"/>
          <w:sz w:val="24"/>
          <w:szCs w:val="24"/>
          <w:lang w:val="lt-LT"/>
        </w:rPr>
        <w:t xml:space="preserve"> šiame punkte </w:t>
      </w:r>
      <w:r w:rsidR="00E40D4F" w:rsidRPr="0050011D">
        <w:rPr>
          <w:rFonts w:ascii="Times New Roman" w:hAnsi="Times New Roman" w:cs="Times New Roman"/>
          <w:sz w:val="24"/>
          <w:szCs w:val="24"/>
          <w:lang w:val="lt-LT" w:eastAsia="lt-LT"/>
        </w:rPr>
        <w:t xml:space="preserve">nurodytu elektroniniu paštu. </w:t>
      </w:r>
      <w:r w:rsidR="00E40D4F" w:rsidRPr="0050011D">
        <w:rPr>
          <w:rFonts w:ascii="Times New Roman" w:hAnsi="Times New Roman" w:cs="Times New Roman"/>
          <w:sz w:val="24"/>
          <w:szCs w:val="24"/>
          <w:lang w:val="lt-LT"/>
        </w:rPr>
        <w:t xml:space="preserve">Tiesioginį ryšį su </w:t>
      </w:r>
      <w:r w:rsidR="00E40D4F" w:rsidRPr="0050011D">
        <w:rPr>
          <w:rFonts w:ascii="Times New Roman" w:hAnsi="Times New Roman" w:cs="Times New Roman"/>
          <w:sz w:val="24"/>
          <w:szCs w:val="24"/>
          <w:lang w:val="lt-LT"/>
        </w:rPr>
        <w:lastRenderedPageBreak/>
        <w:t xml:space="preserve">tiekėjais įgaliota palaikyti: projekto vadovas Živilė Dumčiuvienė, tel. +370 61835178 , </w:t>
      </w:r>
      <w:proofErr w:type="spellStart"/>
      <w:r w:rsidR="00E40D4F" w:rsidRPr="0050011D">
        <w:rPr>
          <w:rFonts w:ascii="Times New Roman" w:hAnsi="Times New Roman" w:cs="Times New Roman"/>
          <w:i/>
          <w:color w:val="000000"/>
          <w:sz w:val="24"/>
          <w:szCs w:val="24"/>
          <w:lang w:val="lt-LT" w:eastAsia="en-GB"/>
        </w:rPr>
        <w:t>el</w:t>
      </w:r>
      <w:proofErr w:type="spellEnd"/>
      <w:r w:rsidR="00E40D4F" w:rsidRPr="0050011D">
        <w:rPr>
          <w:rFonts w:ascii="Times New Roman" w:hAnsi="Times New Roman" w:cs="Times New Roman"/>
          <w:i/>
          <w:color w:val="000000"/>
          <w:sz w:val="24"/>
          <w:szCs w:val="24"/>
          <w:lang w:val="lt-LT" w:eastAsia="en-GB"/>
        </w:rPr>
        <w:t xml:space="preserve"> pa</w:t>
      </w:r>
      <w:r w:rsidR="00645B54" w:rsidRPr="0050011D">
        <w:rPr>
          <w:rFonts w:ascii="Times New Roman" w:hAnsi="Times New Roman" w:cs="Times New Roman"/>
          <w:i/>
          <w:color w:val="000000"/>
          <w:sz w:val="24"/>
          <w:szCs w:val="24"/>
          <w:lang w:val="lt-LT" w:eastAsia="en-GB"/>
        </w:rPr>
        <w:t>š</w:t>
      </w:r>
      <w:r w:rsidR="00E40D4F" w:rsidRPr="0050011D">
        <w:rPr>
          <w:rFonts w:ascii="Times New Roman" w:hAnsi="Times New Roman" w:cs="Times New Roman"/>
          <w:i/>
          <w:color w:val="000000"/>
          <w:sz w:val="24"/>
          <w:szCs w:val="24"/>
          <w:lang w:val="lt-LT" w:eastAsia="en-GB"/>
        </w:rPr>
        <w:t>tas</w:t>
      </w:r>
      <w:r w:rsidR="00E40D4F" w:rsidRPr="0050011D">
        <w:rPr>
          <w:rFonts w:ascii="Times New Roman" w:hAnsi="Times New Roman" w:cs="Times New Roman"/>
          <w:sz w:val="24"/>
          <w:szCs w:val="24"/>
          <w:lang w:val="lt-LT"/>
        </w:rPr>
        <w:t xml:space="preserve">  </w:t>
      </w:r>
      <w:proofErr w:type="spellStart"/>
      <w:r w:rsidR="00E40D4F" w:rsidRPr="0050011D">
        <w:rPr>
          <w:rFonts w:ascii="Times New Roman" w:hAnsi="Times New Roman" w:cs="Times New Roman"/>
          <w:sz w:val="24"/>
          <w:szCs w:val="24"/>
          <w:lang w:val="lt-LT"/>
        </w:rPr>
        <w:t>zivile@lesta.lt</w:t>
      </w:r>
      <w:proofErr w:type="spellEnd"/>
      <w:r w:rsidRPr="0050011D">
        <w:rPr>
          <w:rFonts w:ascii="Times New Roman" w:hAnsi="Times New Roman" w:cs="Times New Roman"/>
          <w:sz w:val="24"/>
          <w:szCs w:val="24"/>
          <w:lang w:val="lt-LT"/>
        </w:rPr>
        <w:t>.</w:t>
      </w:r>
    </w:p>
    <w:p w14:paraId="06E47F73" w14:textId="77777777" w:rsidR="00246979" w:rsidRPr="0050011D" w:rsidRDefault="00246979" w:rsidP="00CB13C0">
      <w:pPr>
        <w:pStyle w:val="ListParagraph"/>
        <w:spacing w:line="360" w:lineRule="auto"/>
        <w:ind w:left="118"/>
        <w:jc w:val="both"/>
        <w:rPr>
          <w:rFonts w:ascii="Times New Roman" w:hAnsi="Times New Roman" w:cs="Times New Roman"/>
          <w:sz w:val="24"/>
          <w:szCs w:val="24"/>
          <w:lang w:val="lt-LT"/>
        </w:rPr>
      </w:pPr>
    </w:p>
    <w:p w14:paraId="0A33B7B1" w14:textId="77777777" w:rsidR="00246979"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NAGRINĖJIMAS</w:t>
      </w:r>
    </w:p>
    <w:p w14:paraId="7CE2D674" w14:textId="47FF7F54" w:rsidR="00246979" w:rsidRPr="0050011D" w:rsidRDefault="004F4813"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Pasiūlymų nagrinėjimo procedūra vyks </w:t>
      </w:r>
      <w:r w:rsidRPr="0050011D">
        <w:rPr>
          <w:rFonts w:ascii="Times New Roman" w:hAnsi="Times New Roman" w:cs="Times New Roman"/>
          <w:b/>
          <w:bCs/>
          <w:sz w:val="24"/>
          <w:szCs w:val="24"/>
          <w:lang w:val="lt-LT"/>
        </w:rPr>
        <w:t>2021 m. sausio mėn. 1</w:t>
      </w:r>
      <w:r w:rsidR="00BE6F7E">
        <w:rPr>
          <w:rFonts w:ascii="Times New Roman" w:hAnsi="Times New Roman" w:cs="Times New Roman"/>
          <w:b/>
          <w:bCs/>
          <w:sz w:val="24"/>
          <w:szCs w:val="24"/>
          <w:lang w:val="lt-LT"/>
        </w:rPr>
        <w:t>9</w:t>
      </w:r>
      <w:r w:rsidRPr="0050011D">
        <w:rPr>
          <w:rFonts w:ascii="Times New Roman" w:hAnsi="Times New Roman" w:cs="Times New Roman"/>
          <w:b/>
          <w:bCs/>
          <w:sz w:val="24"/>
          <w:szCs w:val="24"/>
          <w:lang w:val="lt-LT"/>
        </w:rPr>
        <w:t xml:space="preserve"> d. 1</w:t>
      </w:r>
      <w:r w:rsidR="00BE6F7E">
        <w:rPr>
          <w:rFonts w:ascii="Times New Roman" w:hAnsi="Times New Roman" w:cs="Times New Roman"/>
          <w:b/>
          <w:bCs/>
          <w:sz w:val="24"/>
          <w:szCs w:val="24"/>
          <w:lang w:val="lt-LT"/>
        </w:rPr>
        <w:t>3</w:t>
      </w:r>
      <w:r w:rsidRPr="0050011D">
        <w:rPr>
          <w:rFonts w:ascii="Times New Roman" w:hAnsi="Times New Roman" w:cs="Times New Roman"/>
          <w:b/>
          <w:bCs/>
          <w:sz w:val="24"/>
          <w:szCs w:val="24"/>
          <w:lang w:val="lt-LT"/>
        </w:rPr>
        <w:t xml:space="preserve"> val. </w:t>
      </w:r>
      <w:r w:rsidR="00BE6F7E">
        <w:rPr>
          <w:rFonts w:ascii="Times New Roman" w:hAnsi="Times New Roman" w:cs="Times New Roman"/>
          <w:b/>
          <w:bCs/>
          <w:sz w:val="24"/>
          <w:szCs w:val="24"/>
          <w:lang w:val="lt-LT"/>
        </w:rPr>
        <w:t>0</w:t>
      </w:r>
      <w:r w:rsidRPr="0050011D">
        <w:rPr>
          <w:rFonts w:ascii="Times New Roman" w:hAnsi="Times New Roman" w:cs="Times New Roman"/>
          <w:b/>
          <w:bCs/>
          <w:sz w:val="24"/>
          <w:szCs w:val="24"/>
          <w:lang w:val="lt-LT"/>
        </w:rPr>
        <w:t>0 min.</w:t>
      </w:r>
      <w:r w:rsidRPr="0050011D">
        <w:rPr>
          <w:rFonts w:ascii="Times New Roman" w:hAnsi="Times New Roman" w:cs="Times New Roman"/>
          <w:sz w:val="24"/>
          <w:szCs w:val="24"/>
          <w:lang w:val="lt-LT"/>
        </w:rPr>
        <w:t xml:space="preserve"> (Lietuvos Respublikos laiku), dalyviams nedalyvaujant</w:t>
      </w:r>
      <w:r w:rsidR="007344F9" w:rsidRPr="0050011D">
        <w:rPr>
          <w:rFonts w:ascii="Times New Roman" w:hAnsi="Times New Roman" w:cs="Times New Roman"/>
          <w:sz w:val="24"/>
          <w:szCs w:val="24"/>
          <w:lang w:val="lt-LT"/>
        </w:rPr>
        <w:t>.</w:t>
      </w:r>
    </w:p>
    <w:p w14:paraId="7FDD7261" w14:textId="42DDCACE" w:rsidR="004F4813" w:rsidRPr="0050011D" w:rsidRDefault="004F4813"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7C7E87FD" w:rsidR="004F4813" w:rsidRPr="0050011D" w:rsidRDefault="004F4813"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pacing w:val="-8"/>
          <w:sz w:val="24"/>
          <w:szCs w:val="24"/>
          <w:lang w:val="lt-LT"/>
        </w:rPr>
        <w:t>Pasiūlymų</w:t>
      </w:r>
      <w:r w:rsidRPr="0050011D">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7F245009" w14:textId="4427BA96"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nagrinėja ar tiekėjai pasiūlyme pateikė visus duomenis, dokumentus ir informaciją, apibrėžtą šiose konkurso sąlygose ir ar pasiūlymas atitinka šiose konkurso sąlygose nustatytus reikalavimus</w:t>
      </w:r>
      <w:r w:rsidR="00D07278" w:rsidRPr="0050011D">
        <w:rPr>
          <w:rFonts w:ascii="Times New Roman" w:hAnsi="Times New Roman" w:cs="Times New Roman"/>
          <w:sz w:val="24"/>
          <w:szCs w:val="24"/>
          <w:lang w:val="lt-LT"/>
        </w:rPr>
        <w:t>.</w:t>
      </w:r>
    </w:p>
    <w:p w14:paraId="17D420F8"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Iškilus klausimams dėl pasiūlymų turinio ir Komisijai raštu paprašius, tiekėjai privalo per Komisijos nurodytą terminą pateikti raštu papildomus paaiškinimus nekeisdami pasiūlymo esmės.</w:t>
      </w:r>
    </w:p>
    <w:p w14:paraId="3A208889" w14:textId="77777777"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20EB805D"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167E5B2F" w14:textId="77777777" w:rsidR="00246979" w:rsidRPr="0050011D"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ATMETIMO PRIEŽASTYS</w:t>
      </w:r>
    </w:p>
    <w:p w14:paraId="3A02BEE0" w14:textId="77777777" w:rsidR="004F7871"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atmeta pasiūlymą, jeigu:</w:t>
      </w:r>
    </w:p>
    <w:p w14:paraId="419F2A40" w14:textId="432DF398" w:rsidR="004F7871" w:rsidRPr="0050011D" w:rsidRDefault="007344F9" w:rsidP="00CB13C0">
      <w:pPr>
        <w:pStyle w:val="ListParagraph"/>
        <w:numPr>
          <w:ilvl w:val="2"/>
          <w:numId w:val="40"/>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50011D">
        <w:rPr>
          <w:rFonts w:ascii="Times New Roman" w:hAnsi="Times New Roman" w:cs="Times New Roman"/>
          <w:sz w:val="24"/>
          <w:szCs w:val="24"/>
          <w:lang w:val="lt-LT"/>
        </w:rPr>
        <w:t>;</w:t>
      </w:r>
    </w:p>
    <w:p w14:paraId="30DFBB42" w14:textId="77777777" w:rsidR="004F7871" w:rsidRPr="0050011D" w:rsidRDefault="007344F9" w:rsidP="00CB13C0">
      <w:pPr>
        <w:pStyle w:val="ListParagraph"/>
        <w:numPr>
          <w:ilvl w:val="2"/>
          <w:numId w:val="40"/>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neatitiko minimalių kvalifikacijos reikalavimų;</w:t>
      </w:r>
    </w:p>
    <w:p w14:paraId="79D87254" w14:textId="77777777" w:rsidR="004F7871" w:rsidRPr="0050011D" w:rsidRDefault="007344F9" w:rsidP="00CB13C0">
      <w:pPr>
        <w:pStyle w:val="ListParagraph"/>
        <w:numPr>
          <w:ilvl w:val="2"/>
          <w:numId w:val="40"/>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50011D" w:rsidRDefault="007344F9" w:rsidP="00CB13C0">
      <w:pPr>
        <w:pStyle w:val="ListParagraph"/>
        <w:numPr>
          <w:ilvl w:val="2"/>
          <w:numId w:val="40"/>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pasiūlymas (jei vykdomos derybos - galutinis pasiūlymas) neatitiko pirkimo sąlygose nustatytų reikalavimų arba Tiekėjas, Pirkėjo prašymu, nekeisdamas pasiūlymo esmės, nepaaiškino savo pasiūlymo;</w:t>
      </w:r>
    </w:p>
    <w:p w14:paraId="27F85830" w14:textId="77777777" w:rsidR="004F7871" w:rsidRPr="0050011D" w:rsidRDefault="007344F9" w:rsidP="00CB13C0">
      <w:pPr>
        <w:pStyle w:val="ListParagraph"/>
        <w:numPr>
          <w:ilvl w:val="2"/>
          <w:numId w:val="40"/>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Tiekėjas per Pirkėjo nurodytą terminą neištaisė aritmetinių klaidų ir (ar) nepaaiškino pasiūlymo;</w:t>
      </w:r>
    </w:p>
    <w:p w14:paraId="6FE0074B" w14:textId="42218F0C" w:rsidR="004F7871" w:rsidRPr="0050011D" w:rsidRDefault="007D0E45" w:rsidP="00CB13C0">
      <w:pPr>
        <w:pStyle w:val="ListParagraph"/>
        <w:numPr>
          <w:ilvl w:val="2"/>
          <w:numId w:val="40"/>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w:t>
      </w:r>
      <w:r w:rsidR="007344F9" w:rsidRPr="0050011D">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50011D" w:rsidRDefault="007344F9" w:rsidP="00CB13C0">
      <w:pPr>
        <w:pStyle w:val="ListParagraph"/>
        <w:numPr>
          <w:ilvl w:val="2"/>
          <w:numId w:val="40"/>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50011D" w:rsidRDefault="007344F9" w:rsidP="00CB13C0">
      <w:pPr>
        <w:pStyle w:val="ListParagraph"/>
        <w:numPr>
          <w:ilvl w:val="2"/>
          <w:numId w:val="40"/>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50011D" w:rsidRDefault="00246979" w:rsidP="00CB13C0">
      <w:pPr>
        <w:pStyle w:val="ListParagraph"/>
        <w:spacing w:line="360" w:lineRule="auto"/>
        <w:ind w:left="444"/>
        <w:jc w:val="both"/>
        <w:rPr>
          <w:rFonts w:ascii="Times New Roman" w:hAnsi="Times New Roman" w:cs="Times New Roman"/>
          <w:sz w:val="24"/>
          <w:szCs w:val="24"/>
          <w:lang w:val="lt-LT"/>
        </w:rPr>
      </w:pPr>
    </w:p>
    <w:p w14:paraId="15E3C893" w14:textId="640FEDBC" w:rsidR="007344F9"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PASIŪLYMŲ VERTINIMAS</w:t>
      </w:r>
    </w:p>
    <w:p w14:paraId="6891C4A6" w14:textId="0FA46E97" w:rsidR="00F44C49"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p>
    <w:p w14:paraId="323342B1" w14:textId="77777777" w:rsidR="00F44C49" w:rsidRPr="0050011D" w:rsidRDefault="00F44C4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w:t>
      </w:r>
    </w:p>
    <w:p w14:paraId="70CB1742" w14:textId="77777777"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50011D"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SPRENDIMAS DĖL LAIMĖTOJO NUSTATYMO</w:t>
      </w:r>
    </w:p>
    <w:p w14:paraId="6486F650" w14:textId="77777777"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434F27F9" w14:textId="77777777" w:rsidR="00F2768A" w:rsidRPr="0050011D"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50011D"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SUTARTIES SĄLYGOS</w:t>
      </w:r>
    </w:p>
    <w:p w14:paraId="54A22214" w14:textId="651D3C70" w:rsidR="002A5458" w:rsidRPr="0050011D" w:rsidRDefault="002A5458" w:rsidP="002A5458">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Apmokėjimo sąlygos ir terminai:</w:t>
      </w:r>
    </w:p>
    <w:p w14:paraId="2DA488C1" w14:textId="68B24775" w:rsidR="002A5458" w:rsidRPr="00BE6F7E" w:rsidRDefault="002A5458" w:rsidP="00CE3B77">
      <w:pPr>
        <w:pStyle w:val="ListParagraph"/>
        <w:numPr>
          <w:ilvl w:val="2"/>
          <w:numId w:val="12"/>
        </w:numPr>
        <w:spacing w:after="0" w:line="360" w:lineRule="auto"/>
        <w:ind w:left="1298"/>
        <w:jc w:val="both"/>
        <w:rPr>
          <w:rFonts w:ascii="Times New Roman" w:hAnsi="Times New Roman" w:cs="Times New Roman"/>
          <w:sz w:val="24"/>
          <w:szCs w:val="24"/>
          <w:lang w:val="lt-LT"/>
        </w:rPr>
      </w:pPr>
      <w:r w:rsidRPr="00BE6F7E">
        <w:rPr>
          <w:rFonts w:ascii="Times New Roman" w:hAnsi="Times New Roman" w:cs="Times New Roman"/>
          <w:sz w:val="24"/>
          <w:szCs w:val="24"/>
          <w:lang w:val="lt-LT"/>
        </w:rPr>
        <w:t>Avansas</w:t>
      </w:r>
      <w:r w:rsidR="00273134" w:rsidRPr="00BE6F7E">
        <w:rPr>
          <w:rFonts w:ascii="Times New Roman" w:hAnsi="Times New Roman" w:cs="Times New Roman"/>
          <w:sz w:val="24"/>
          <w:szCs w:val="24"/>
          <w:lang w:val="lt-LT"/>
        </w:rPr>
        <w:t xml:space="preserve"> - </w:t>
      </w:r>
      <w:r w:rsidRPr="00BE6F7E">
        <w:rPr>
          <w:rFonts w:ascii="Times New Roman" w:hAnsi="Times New Roman" w:cs="Times New Roman"/>
          <w:sz w:val="24"/>
          <w:szCs w:val="24"/>
          <w:lang w:val="lt-LT"/>
        </w:rPr>
        <w:t xml:space="preserve">30 % (trisdešimt procentų) nuo bendros sutarties kainos. Avansas sumokamas per 5 darbo dienas nuo sutarties pasirašymo dienos. </w:t>
      </w:r>
      <w:r w:rsidRPr="00BE6F7E">
        <w:rPr>
          <w:rFonts w:ascii="Times New Roman" w:eastAsia="Times New Roman" w:hAnsi="Times New Roman" w:cs="Times New Roman"/>
          <w:sz w:val="24"/>
          <w:szCs w:val="24"/>
          <w:lang w:val="lt-LT" w:eastAsia="zh-CN"/>
        </w:rPr>
        <w:t>Esant Pirkėjo prašymui, tiekėjas privalo pateikti Pirkėjui gaunamo avanso sumai banko garantiją arba draudimo bendrovės laidavimo raštą per 5 darbo dienas nuo tokio prašymo dienos. Jeigu Pirkėjas prašo garantijos dokumento, tokiu atveju Avansas sumokamas per 5 darbo dienas nuo tiekėjo banko garantijos arba draudimo bendrovės laidavimo rašto avanso sumai pateikimo. Sumokėtas avansas įskaitomas į galutinį mokėjimą;</w:t>
      </w:r>
    </w:p>
    <w:p w14:paraId="4D4401F1" w14:textId="153C040C" w:rsidR="002A5458" w:rsidRPr="00BE6F7E" w:rsidRDefault="002A5458" w:rsidP="00CE3B77">
      <w:pPr>
        <w:pStyle w:val="ListParagraph"/>
        <w:numPr>
          <w:ilvl w:val="2"/>
          <w:numId w:val="12"/>
        </w:numPr>
        <w:spacing w:after="0" w:line="360" w:lineRule="auto"/>
        <w:ind w:left="1354"/>
        <w:jc w:val="both"/>
        <w:rPr>
          <w:rFonts w:ascii="Times New Roman" w:hAnsi="Times New Roman" w:cs="Times New Roman"/>
          <w:sz w:val="24"/>
          <w:szCs w:val="24"/>
          <w:lang w:val="lt-LT"/>
        </w:rPr>
      </w:pPr>
      <w:r w:rsidRPr="00BE6F7E">
        <w:rPr>
          <w:rFonts w:ascii="Times New Roman" w:eastAsia="Times New Roman" w:hAnsi="Times New Roman" w:cs="Times New Roman"/>
          <w:sz w:val="24"/>
          <w:szCs w:val="24"/>
          <w:lang w:val="lt-LT" w:eastAsia="zh-CN"/>
        </w:rPr>
        <w:t>Galutinis mokėjimas, atskaičius avansą, atliekamas per 60 kalendorinių dienų nuo įrangos priėmimo-perdavimo akto pasirašymo dienos.</w:t>
      </w:r>
    </w:p>
    <w:p w14:paraId="74C62790" w14:textId="4DA500F9" w:rsidR="003E59AA" w:rsidRPr="0050011D" w:rsidRDefault="007344F9" w:rsidP="00003542">
      <w:pPr>
        <w:pStyle w:val="ListParagraph"/>
        <w:numPr>
          <w:ilvl w:val="1"/>
          <w:numId w:val="12"/>
        </w:numPr>
        <w:spacing w:line="360" w:lineRule="auto"/>
        <w:jc w:val="both"/>
        <w:rPr>
          <w:rFonts w:ascii="Times New Roman" w:hAnsi="Times New Roman" w:cs="Times New Roman"/>
          <w:sz w:val="24"/>
          <w:szCs w:val="24"/>
          <w:lang w:val="lt-LT"/>
        </w:rPr>
      </w:pPr>
      <w:r w:rsidRPr="00BE6F7E">
        <w:rPr>
          <w:rFonts w:ascii="Times New Roman" w:hAnsi="Times New Roman" w:cs="Times New Roman"/>
          <w:sz w:val="24"/>
          <w:szCs w:val="24"/>
          <w:lang w:val="lt-LT"/>
        </w:rPr>
        <w:t xml:space="preserve">Prekės turi būti pristatytos, sumontuotos ir pajungtos per </w:t>
      </w:r>
      <w:r w:rsidR="00BE6F7E" w:rsidRPr="00BE6F7E">
        <w:rPr>
          <w:rFonts w:ascii="Times New Roman" w:hAnsi="Times New Roman" w:cs="Times New Roman"/>
          <w:sz w:val="24"/>
          <w:szCs w:val="24"/>
          <w:lang w:val="lt-LT"/>
        </w:rPr>
        <w:t>2 mėnesius</w:t>
      </w:r>
      <w:r w:rsidRPr="0050011D">
        <w:rPr>
          <w:rFonts w:ascii="Times New Roman" w:hAnsi="Times New Roman" w:cs="Times New Roman"/>
          <w:sz w:val="24"/>
          <w:szCs w:val="24"/>
          <w:lang w:val="lt-LT"/>
        </w:rPr>
        <w:t xml:space="preserve"> nuo prekių pirkimo sutarties įsigaliojimo dienos.</w:t>
      </w:r>
    </w:p>
    <w:p w14:paraId="0E2E6B42" w14:textId="1E3117EA" w:rsidR="00003542" w:rsidRPr="0050011D" w:rsidRDefault="00003542" w:rsidP="00003542">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Sutartis įsigalioja, jeigu visos šios sąlygos yra įvykdytos:</w:t>
      </w:r>
    </w:p>
    <w:p w14:paraId="5C6F2FD1" w14:textId="6C8FD5C4" w:rsidR="00003542" w:rsidRPr="0050011D" w:rsidRDefault="00003542" w:rsidP="00003542">
      <w:pPr>
        <w:pStyle w:val="ListParagraph"/>
        <w:numPr>
          <w:ilvl w:val="2"/>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Pirkėjas sumoka Tiekėjui avansą;</w:t>
      </w:r>
    </w:p>
    <w:p w14:paraId="65089E89" w14:textId="52A01B3E" w:rsidR="00003542" w:rsidRPr="0050011D" w:rsidRDefault="00003542" w:rsidP="00003542">
      <w:pPr>
        <w:pStyle w:val="ListParagraph"/>
        <w:numPr>
          <w:ilvl w:val="2"/>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LR Ekonomikos ir inovacijų ministras priima sprendimą skirti Projektui finansavimą</w:t>
      </w:r>
    </w:p>
    <w:p w14:paraId="6341FE9A" w14:textId="50E24A10" w:rsidR="00003542" w:rsidRPr="0050011D" w:rsidRDefault="00003542" w:rsidP="00003542">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Neįvykdžius įsipareigojimų iki sutartyje nurodytos datos, Tiekėjas sumoka Pirkėjui 5 (penki) proc. baudą nuo sutarties vertės</w:t>
      </w:r>
      <w:r w:rsidR="009B637D" w:rsidRPr="0050011D">
        <w:rPr>
          <w:rFonts w:ascii="Times New Roman" w:hAnsi="Times New Roman" w:cs="Times New Roman"/>
          <w:sz w:val="24"/>
          <w:szCs w:val="24"/>
          <w:lang w:val="lt-LT"/>
        </w:rPr>
        <w:t>;</w:t>
      </w:r>
    </w:p>
    <w:p w14:paraId="14402ED8" w14:textId="3E4A87C9" w:rsidR="009B637D" w:rsidRPr="0050011D" w:rsidRDefault="009B637D" w:rsidP="00003542">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Už delsimą atsiskaityti Pirkėjas moka Tiekėjui 0,02 proc. dydžio delspinigius nuo laiku nesumokėtos sumos už kiekvieną uždelstą dieną</w:t>
      </w:r>
    </w:p>
    <w:p w14:paraId="2B9285A5" w14:textId="77777777" w:rsidR="00150298"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sutartis pasirašoma su laimėjusį pasiūlymą pateikusiu tiekėju šiose konkurso sąlygose nustatytomis sąlygomis, vadovaujantis Taisyklėmis ir Civiliniu kodeksu;</w:t>
      </w:r>
    </w:p>
    <w:p w14:paraId="5AA3B9E1" w14:textId="7F83E478" w:rsidR="00150298"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50011D">
        <w:rPr>
          <w:rFonts w:ascii="Times New Roman" w:hAnsi="Times New Roman" w:cs="Times New Roman"/>
          <w:sz w:val="24"/>
          <w:szCs w:val="24"/>
          <w:lang w:val="lt-LT"/>
        </w:rPr>
        <w:t>11.</w:t>
      </w:r>
      <w:r w:rsidRPr="0050011D">
        <w:rPr>
          <w:rFonts w:ascii="Times New Roman" w:hAnsi="Times New Roman" w:cs="Times New Roman"/>
          <w:sz w:val="24"/>
          <w:szCs w:val="24"/>
          <w:lang w:val="lt-LT"/>
        </w:rPr>
        <w:t>8 punkte nustatyti atvejai (jei taikoma).</w:t>
      </w:r>
    </w:p>
    <w:p w14:paraId="4572C6CB" w14:textId="63030D63" w:rsidR="003E59AA"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Vykdant pirkimo sutartį, esminės pirkimo sutarties sąlygos keičiamos nebus, jeigu:</w:t>
      </w:r>
    </w:p>
    <w:p w14:paraId="0725855B" w14:textId="06020878" w:rsidR="009B637D" w:rsidRPr="0050011D" w:rsidRDefault="009B637D" w:rsidP="009B637D">
      <w:pPr>
        <w:pStyle w:val="ListParagraph"/>
        <w:numPr>
          <w:ilvl w:val="2"/>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50011D" w:rsidRDefault="009B637D" w:rsidP="009B637D">
      <w:pPr>
        <w:pStyle w:val="ListParagraph"/>
        <w:numPr>
          <w:ilvl w:val="2"/>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50011D" w:rsidRDefault="009B637D" w:rsidP="009B637D">
      <w:pPr>
        <w:pStyle w:val="ListParagraph"/>
        <w:numPr>
          <w:ilvl w:val="2"/>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50011D" w:rsidRDefault="009B637D" w:rsidP="009B637D">
      <w:pPr>
        <w:pStyle w:val="ListParagraph"/>
        <w:numPr>
          <w:ilvl w:val="2"/>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7777777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Default="007344F9" w:rsidP="00CB13C0">
      <w:pPr>
        <w:pStyle w:val="ListParagraph"/>
        <w:numPr>
          <w:ilvl w:val="0"/>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BAIGIAMOSIOS NUOSTATOS</w:t>
      </w:r>
    </w:p>
    <w:p w14:paraId="34DF169C" w14:textId="77777777" w:rsidR="009D7360" w:rsidRPr="0050011D" w:rsidRDefault="009D7360" w:rsidP="009D7360">
      <w:pPr>
        <w:pStyle w:val="ListParagraph"/>
        <w:spacing w:line="360" w:lineRule="auto"/>
        <w:ind w:left="360"/>
        <w:jc w:val="both"/>
        <w:rPr>
          <w:rFonts w:ascii="Times New Roman" w:hAnsi="Times New Roman" w:cs="Times New Roman"/>
          <w:sz w:val="24"/>
          <w:szCs w:val="24"/>
          <w:lang w:val="lt-LT"/>
        </w:rPr>
      </w:pPr>
    </w:p>
    <w:p w14:paraId="79B465A1" w14:textId="77777777" w:rsidR="001073BB"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Tiekėjams pasiūlymų rengimo ir dalyvavimo konkurse išlaidos neatlyginamos.</w:t>
      </w:r>
    </w:p>
    <w:p w14:paraId="6E73EAEA" w14:textId="62A68601" w:rsidR="001073BB"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Pranešimas apie pirkimo procedūrų nutraukimą skelbiamas Europos Sąjungos struktūrinės paramos svetainėje </w:t>
      </w:r>
      <w:hyperlink r:id="rId10" w:history="1">
        <w:r w:rsidR="001073BB" w:rsidRPr="0050011D">
          <w:rPr>
            <w:rStyle w:val="Hyperlink"/>
            <w:rFonts w:ascii="Times New Roman" w:hAnsi="Times New Roman" w:cs="Times New Roman"/>
            <w:sz w:val="24"/>
            <w:szCs w:val="24"/>
            <w:lang w:val="lt-LT"/>
          </w:rPr>
          <w:t>www.esinvesticijos.lt</w:t>
        </w:r>
      </w:hyperlink>
      <w:r w:rsidRPr="0050011D">
        <w:rPr>
          <w:rFonts w:ascii="Times New Roman" w:hAnsi="Times New Roman" w:cs="Times New Roman"/>
          <w:sz w:val="24"/>
          <w:szCs w:val="24"/>
          <w:lang w:val="lt-LT"/>
        </w:rPr>
        <w:t>.</w:t>
      </w:r>
    </w:p>
    <w:p w14:paraId="6E7C1A51" w14:textId="77777777" w:rsidR="001073BB"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Informacija, pateikta pasiūlymuose, išskyrus bendrą galutinę pasiūlymo kainą, tiekėjams ir tretiesiems asmenims, išskyrus asmenis, administruojančius ir audituojančius ES struktūrinių fondų paramos naudojimą, neskelbiami.</w:t>
      </w:r>
    </w:p>
    <w:p w14:paraId="2766B0EF" w14:textId="77777777" w:rsidR="001073BB" w:rsidRPr="0050011D" w:rsidRDefault="007344F9" w:rsidP="00CB13C0">
      <w:pPr>
        <w:pStyle w:val="ListParagraph"/>
        <w:numPr>
          <w:ilvl w:val="1"/>
          <w:numId w:val="12"/>
        </w:numPr>
        <w:spacing w:line="360" w:lineRule="auto"/>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lastRenderedPageBreak/>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50011D" w:rsidRDefault="007344F9"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PRIEDAI</w:t>
      </w:r>
    </w:p>
    <w:p w14:paraId="3D0AA5CA" w14:textId="3CECAA87" w:rsidR="001073BB" w:rsidRPr="0050011D" w:rsidRDefault="001073BB"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1 </w:t>
      </w:r>
      <w:r w:rsidR="007344F9" w:rsidRPr="0050011D">
        <w:rPr>
          <w:rFonts w:ascii="Times New Roman" w:hAnsi="Times New Roman" w:cs="Times New Roman"/>
          <w:sz w:val="24"/>
          <w:szCs w:val="24"/>
          <w:lang w:val="lt-LT"/>
        </w:rPr>
        <w:t>priedas</w:t>
      </w:r>
      <w:r w:rsidR="001C5BD9" w:rsidRPr="0050011D">
        <w:rPr>
          <w:rFonts w:ascii="Times New Roman" w:hAnsi="Times New Roman" w:cs="Times New Roman"/>
          <w:sz w:val="24"/>
          <w:szCs w:val="24"/>
          <w:lang w:val="lt-LT"/>
        </w:rPr>
        <w:t>. T</w:t>
      </w:r>
      <w:r w:rsidR="007344F9" w:rsidRPr="0050011D">
        <w:rPr>
          <w:rFonts w:ascii="Times New Roman" w:hAnsi="Times New Roman" w:cs="Times New Roman"/>
          <w:sz w:val="24"/>
          <w:szCs w:val="24"/>
          <w:lang w:val="lt-LT"/>
        </w:rPr>
        <w:t>echninė specifikacija.</w:t>
      </w:r>
    </w:p>
    <w:p w14:paraId="0804B232" w14:textId="4061C4C3" w:rsidR="00A81FF2" w:rsidRDefault="001073BB" w:rsidP="00CB13C0">
      <w:pPr>
        <w:pStyle w:val="ListParagraph"/>
        <w:spacing w:line="360" w:lineRule="auto"/>
        <w:ind w:left="444"/>
        <w:jc w:val="both"/>
        <w:rPr>
          <w:rFonts w:ascii="Times New Roman" w:hAnsi="Times New Roman" w:cs="Times New Roman"/>
          <w:sz w:val="24"/>
          <w:szCs w:val="24"/>
          <w:lang w:val="lt-LT"/>
        </w:rPr>
      </w:pPr>
      <w:r w:rsidRPr="0050011D">
        <w:rPr>
          <w:rFonts w:ascii="Times New Roman" w:hAnsi="Times New Roman" w:cs="Times New Roman"/>
          <w:sz w:val="24"/>
          <w:szCs w:val="24"/>
          <w:lang w:val="lt-LT"/>
        </w:rPr>
        <w:t xml:space="preserve">2 </w:t>
      </w:r>
      <w:r w:rsidR="007344F9" w:rsidRPr="0050011D">
        <w:rPr>
          <w:rFonts w:ascii="Times New Roman" w:hAnsi="Times New Roman" w:cs="Times New Roman"/>
          <w:sz w:val="24"/>
          <w:szCs w:val="24"/>
          <w:lang w:val="lt-LT"/>
        </w:rPr>
        <w:t xml:space="preserve">priedas. </w:t>
      </w:r>
      <w:r w:rsidR="001C5BD9" w:rsidRPr="0050011D">
        <w:rPr>
          <w:rFonts w:ascii="Times New Roman" w:hAnsi="Times New Roman" w:cs="Times New Roman"/>
          <w:sz w:val="24"/>
          <w:szCs w:val="24"/>
          <w:lang w:val="lt-LT"/>
        </w:rPr>
        <w:t xml:space="preserve">Pasiūlymo forma. </w:t>
      </w:r>
    </w:p>
    <w:p w14:paraId="01C63659" w14:textId="2C1FAF14" w:rsidR="009D7360" w:rsidRDefault="009D7360">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568C5554" w14:textId="77777777" w:rsidR="009D7360" w:rsidRPr="0050011D" w:rsidRDefault="009D7360" w:rsidP="00CB13C0">
      <w:pPr>
        <w:pStyle w:val="ListParagraph"/>
        <w:spacing w:line="360" w:lineRule="auto"/>
        <w:ind w:left="444"/>
        <w:jc w:val="both"/>
        <w:rPr>
          <w:rFonts w:ascii="Times New Roman" w:hAnsi="Times New Roman" w:cs="Times New Roman"/>
          <w:sz w:val="24"/>
          <w:szCs w:val="24"/>
          <w:lang w:val="lt-LT"/>
        </w:rPr>
      </w:pPr>
    </w:p>
    <w:p w14:paraId="5EC9870E" w14:textId="08C6B3E2" w:rsidR="001C5BD9" w:rsidRPr="0050011D" w:rsidRDefault="001C5BD9" w:rsidP="00CB13C0">
      <w:pPr>
        <w:spacing w:after="0" w:line="360" w:lineRule="auto"/>
        <w:ind w:right="-259"/>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1 konkurso sąlygų priedas</w:t>
      </w:r>
    </w:p>
    <w:p w14:paraId="1910B500" w14:textId="77777777" w:rsidR="001C5BD9" w:rsidRPr="0050011D" w:rsidRDefault="001C5BD9" w:rsidP="00CB13C0">
      <w:pPr>
        <w:spacing w:after="0" w:line="360" w:lineRule="auto"/>
        <w:ind w:right="-259"/>
        <w:jc w:val="both"/>
        <w:rPr>
          <w:rFonts w:ascii="Times New Roman" w:eastAsia="Times New Roman" w:hAnsi="Times New Roman" w:cs="Times New Roman"/>
          <w:b/>
          <w:sz w:val="24"/>
          <w:szCs w:val="24"/>
          <w:lang w:val="lt-LT"/>
        </w:rPr>
      </w:pPr>
    </w:p>
    <w:p w14:paraId="7781E581" w14:textId="10C221E8" w:rsidR="00406038" w:rsidRPr="0050011D" w:rsidRDefault="00406038" w:rsidP="00CB13C0">
      <w:pPr>
        <w:spacing w:after="0" w:line="360" w:lineRule="auto"/>
        <w:ind w:right="-259"/>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TECHNINĖ </w:t>
      </w:r>
      <w:r w:rsidR="0050011D" w:rsidRPr="0050011D">
        <w:rPr>
          <w:rFonts w:ascii="Times New Roman" w:eastAsia="Times New Roman" w:hAnsi="Times New Roman" w:cs="Times New Roman"/>
          <w:b/>
          <w:sz w:val="24"/>
          <w:szCs w:val="24"/>
          <w:lang w:val="lt-LT"/>
        </w:rPr>
        <w:t>SPECIFIKACIJA</w:t>
      </w:r>
    </w:p>
    <w:p w14:paraId="4D4E87DD"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58BF08D1" w14:textId="20A8C89C" w:rsidR="00406038" w:rsidRPr="0050011D" w:rsidRDefault="00406038" w:rsidP="00CB13C0">
      <w:pPr>
        <w:spacing w:after="0" w:line="360" w:lineRule="auto"/>
        <w:ind w:right="-259"/>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Pirkimo objektas: </w:t>
      </w:r>
      <w:r w:rsidR="00FB5506" w:rsidRPr="0050011D">
        <w:rPr>
          <w:rFonts w:ascii="Times New Roman" w:eastAsia="Times New Roman" w:hAnsi="Times New Roman" w:cs="Times New Roman"/>
          <w:b/>
          <w:sz w:val="24"/>
          <w:szCs w:val="24"/>
          <w:lang w:val="lt-LT"/>
        </w:rPr>
        <w:t>gamybos reaktorius</w:t>
      </w:r>
    </w:p>
    <w:p w14:paraId="33C22A78"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3AE410B1" w14:textId="77777777" w:rsidR="00406038" w:rsidRPr="0050011D" w:rsidRDefault="00406038"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5A611AA2"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5A47ABDD" w14:textId="77777777" w:rsidR="00406038" w:rsidRPr="0050011D" w:rsidRDefault="00406038"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Visa siūloma/parduodama įranga turi būti nauja ir nenaudota.</w:t>
      </w:r>
    </w:p>
    <w:p w14:paraId="0A993686"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32CD621C" w14:textId="02064BDC" w:rsidR="00406038" w:rsidRPr="0050011D" w:rsidRDefault="00406038" w:rsidP="00CB13C0">
      <w:pPr>
        <w:tabs>
          <w:tab w:val="left" w:pos="540"/>
        </w:tabs>
        <w:spacing w:after="0" w:line="360" w:lineRule="auto"/>
        <w:ind w:left="540"/>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Reikalavimai įrangai</w:t>
      </w:r>
    </w:p>
    <w:tbl>
      <w:tblPr>
        <w:tblStyle w:val="TableGrid"/>
        <w:tblW w:w="0" w:type="auto"/>
        <w:tblLook w:val="04A0" w:firstRow="1" w:lastRow="0" w:firstColumn="1" w:lastColumn="0" w:noHBand="0" w:noVBand="1"/>
      </w:tblPr>
      <w:tblGrid>
        <w:gridCol w:w="849"/>
        <w:gridCol w:w="3083"/>
        <w:gridCol w:w="5952"/>
      </w:tblGrid>
      <w:tr w:rsidR="001C5BD9" w:rsidRPr="0050011D" w14:paraId="22EBCD76" w14:textId="77777777" w:rsidTr="00AF2086">
        <w:tc>
          <w:tcPr>
            <w:tcW w:w="895" w:type="dxa"/>
          </w:tcPr>
          <w:p w14:paraId="4E23B724" w14:textId="6F597BEA" w:rsidR="001C5BD9" w:rsidRPr="0050011D" w:rsidRDefault="001C5BD9" w:rsidP="00CB13C0">
            <w:pPr>
              <w:tabs>
                <w:tab w:val="left" w:pos="540"/>
              </w:tabs>
              <w:spacing w:line="360" w:lineRule="auto"/>
              <w:jc w:val="both"/>
              <w:rPr>
                <w:rFonts w:ascii="Times New Roman" w:eastAsia="Times New Roman" w:hAnsi="Times New Roman" w:cs="Times New Roman"/>
                <w:b/>
                <w:sz w:val="24"/>
                <w:szCs w:val="24"/>
                <w:lang w:val="lt-LT"/>
              </w:rPr>
            </w:pPr>
            <w:bookmarkStart w:id="10" w:name="_Hlk58401762"/>
            <w:r w:rsidRPr="0050011D">
              <w:rPr>
                <w:rFonts w:ascii="Times New Roman" w:eastAsia="Times New Roman" w:hAnsi="Times New Roman" w:cs="Times New Roman"/>
                <w:b/>
                <w:sz w:val="24"/>
                <w:szCs w:val="24"/>
                <w:lang w:val="lt-LT"/>
              </w:rPr>
              <w:t>Eil. Nr.</w:t>
            </w:r>
          </w:p>
        </w:tc>
        <w:tc>
          <w:tcPr>
            <w:tcW w:w="2361" w:type="dxa"/>
          </w:tcPr>
          <w:p w14:paraId="4B35CFCC" w14:textId="4A31B32B" w:rsidR="001C5BD9" w:rsidRPr="0050011D" w:rsidRDefault="001C5BD9" w:rsidP="00CB13C0">
            <w:pPr>
              <w:tabs>
                <w:tab w:val="left" w:pos="540"/>
              </w:tabs>
              <w:spacing w:line="360" w:lineRule="auto"/>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Techniniai rodikliai</w:t>
            </w:r>
          </w:p>
        </w:tc>
        <w:tc>
          <w:tcPr>
            <w:tcW w:w="6628" w:type="dxa"/>
          </w:tcPr>
          <w:p w14:paraId="6A719847" w14:textId="41E2A78C" w:rsidR="001C5BD9" w:rsidRPr="0050011D" w:rsidRDefault="001C5BD9" w:rsidP="00CB13C0">
            <w:pPr>
              <w:tabs>
                <w:tab w:val="left" w:pos="540"/>
              </w:tabs>
              <w:spacing w:line="360" w:lineRule="auto"/>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Techniniai reikalavimai </w:t>
            </w:r>
          </w:p>
        </w:tc>
      </w:tr>
      <w:tr w:rsidR="001C5BD9" w:rsidRPr="002946A3" w14:paraId="69E34D72" w14:textId="77777777" w:rsidTr="00AF2086">
        <w:tc>
          <w:tcPr>
            <w:tcW w:w="895" w:type="dxa"/>
          </w:tcPr>
          <w:p w14:paraId="4B35F066" w14:textId="5F062314" w:rsidR="001C5BD9" w:rsidRPr="0050011D" w:rsidRDefault="001C5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1</w:t>
            </w:r>
          </w:p>
        </w:tc>
        <w:tc>
          <w:tcPr>
            <w:tcW w:w="2361" w:type="dxa"/>
          </w:tcPr>
          <w:p w14:paraId="6F544C4C" w14:textId="39DCACA8" w:rsidR="001C5BD9" w:rsidRPr="0050011D" w:rsidRDefault="005627CE"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Sistemos aprašymas</w:t>
            </w:r>
          </w:p>
        </w:tc>
        <w:tc>
          <w:tcPr>
            <w:tcW w:w="6628" w:type="dxa"/>
          </w:tcPr>
          <w:p w14:paraId="0FFFF83F" w14:textId="760811E1" w:rsidR="001C5BD9" w:rsidRPr="0050011D" w:rsidRDefault="0050011D" w:rsidP="00CB13C0">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w:t>
            </w:r>
            <w:r w:rsidRPr="0050011D">
              <w:rPr>
                <w:rFonts w:ascii="Times New Roman" w:eastAsia="Times New Roman" w:hAnsi="Times New Roman" w:cs="Times New Roman"/>
                <w:bCs/>
                <w:sz w:val="24"/>
                <w:szCs w:val="24"/>
                <w:lang w:val="lt-LT"/>
              </w:rPr>
              <w:t xml:space="preserve">e mažiau </w:t>
            </w:r>
            <w:r w:rsidR="008A6BD9" w:rsidRPr="0050011D">
              <w:rPr>
                <w:rFonts w:ascii="Times New Roman" w:eastAsia="Times New Roman" w:hAnsi="Times New Roman" w:cs="Times New Roman"/>
                <w:bCs/>
                <w:sz w:val="24"/>
                <w:szCs w:val="24"/>
                <w:lang w:val="lt-LT"/>
              </w:rPr>
              <w:t>1000</w:t>
            </w:r>
            <w:r w:rsidR="00B30CAD" w:rsidRPr="0050011D">
              <w:rPr>
                <w:rFonts w:ascii="Times New Roman" w:eastAsia="Times New Roman" w:hAnsi="Times New Roman" w:cs="Times New Roman"/>
                <w:bCs/>
                <w:sz w:val="24"/>
                <w:szCs w:val="24"/>
                <w:lang w:val="lt-LT"/>
              </w:rPr>
              <w:t xml:space="preserve"> </w:t>
            </w:r>
            <w:r w:rsidR="008A6BD9" w:rsidRPr="0050011D">
              <w:rPr>
                <w:rFonts w:ascii="Times New Roman" w:eastAsia="Times New Roman" w:hAnsi="Times New Roman" w:cs="Times New Roman"/>
                <w:bCs/>
                <w:sz w:val="24"/>
                <w:szCs w:val="24"/>
                <w:lang w:val="lt-LT"/>
              </w:rPr>
              <w:t>L</w:t>
            </w:r>
            <w:r w:rsidR="00FB5506" w:rsidRPr="0050011D">
              <w:rPr>
                <w:rFonts w:ascii="Times New Roman" w:eastAsia="Times New Roman" w:hAnsi="Times New Roman" w:cs="Times New Roman"/>
                <w:bCs/>
                <w:sz w:val="24"/>
                <w:szCs w:val="24"/>
                <w:lang w:val="lt-LT"/>
              </w:rPr>
              <w:t xml:space="preserve"> </w:t>
            </w:r>
            <w:r w:rsidR="008A6BD9" w:rsidRPr="0050011D">
              <w:rPr>
                <w:rFonts w:ascii="Times New Roman" w:eastAsia="Times New Roman" w:hAnsi="Times New Roman" w:cs="Times New Roman"/>
                <w:bCs/>
                <w:sz w:val="24"/>
                <w:szCs w:val="24"/>
                <w:lang w:val="lt-LT"/>
              </w:rPr>
              <w:t xml:space="preserve">maišymo reaktorius, su </w:t>
            </w:r>
            <w:proofErr w:type="spellStart"/>
            <w:r w:rsidR="008A6BD9" w:rsidRPr="0050011D">
              <w:rPr>
                <w:rFonts w:ascii="Times New Roman" w:eastAsia="Times New Roman" w:hAnsi="Times New Roman" w:cs="Times New Roman"/>
                <w:bCs/>
                <w:sz w:val="24"/>
                <w:szCs w:val="24"/>
                <w:lang w:val="lt-LT"/>
              </w:rPr>
              <w:t>homogenizavimo</w:t>
            </w:r>
            <w:proofErr w:type="spellEnd"/>
            <w:r w:rsidR="008A6BD9" w:rsidRPr="0050011D">
              <w:rPr>
                <w:rFonts w:ascii="Times New Roman" w:eastAsia="Times New Roman" w:hAnsi="Times New Roman" w:cs="Times New Roman"/>
                <w:bCs/>
                <w:sz w:val="24"/>
                <w:szCs w:val="24"/>
                <w:lang w:val="lt-LT"/>
              </w:rPr>
              <w:t xml:space="preserve"> ir maišymo sistema alkoholio pagrindo tirpalams. Reaktorius parinktas  darbui su produktais, kurių </w:t>
            </w:r>
            <w:proofErr w:type="spellStart"/>
            <w:r w:rsidR="008A6BD9" w:rsidRPr="0050011D">
              <w:rPr>
                <w:rFonts w:ascii="Times New Roman" w:eastAsia="Times New Roman" w:hAnsi="Times New Roman" w:cs="Times New Roman"/>
                <w:bCs/>
                <w:sz w:val="24"/>
                <w:szCs w:val="24"/>
                <w:lang w:val="lt-LT"/>
              </w:rPr>
              <w:t>klapma</w:t>
            </w:r>
            <w:proofErr w:type="spellEnd"/>
            <w:r w:rsidR="008A6BD9" w:rsidRPr="0050011D">
              <w:rPr>
                <w:rFonts w:ascii="Times New Roman" w:eastAsia="Times New Roman" w:hAnsi="Times New Roman" w:cs="Times New Roman"/>
                <w:bCs/>
                <w:sz w:val="24"/>
                <w:szCs w:val="24"/>
                <w:lang w:val="lt-LT"/>
              </w:rPr>
              <w:t xml:space="preserve"> siekia iki 5000 </w:t>
            </w:r>
            <w:proofErr w:type="spellStart"/>
            <w:r w:rsidR="008A6BD9" w:rsidRPr="0050011D">
              <w:rPr>
                <w:rFonts w:ascii="Times New Roman" w:eastAsia="Times New Roman" w:hAnsi="Times New Roman" w:cs="Times New Roman"/>
                <w:bCs/>
                <w:sz w:val="24"/>
                <w:szCs w:val="24"/>
                <w:lang w:val="lt-LT"/>
              </w:rPr>
              <w:t>cP</w:t>
            </w:r>
            <w:proofErr w:type="spellEnd"/>
            <w:r w:rsidR="008A6BD9" w:rsidRPr="0050011D">
              <w:rPr>
                <w:rFonts w:ascii="Times New Roman" w:eastAsia="Times New Roman" w:hAnsi="Times New Roman" w:cs="Times New Roman"/>
                <w:bCs/>
                <w:sz w:val="24"/>
                <w:szCs w:val="24"/>
                <w:lang w:val="lt-LT"/>
              </w:rPr>
              <w:t>.</w:t>
            </w:r>
          </w:p>
        </w:tc>
      </w:tr>
      <w:tr w:rsidR="001C5BD9" w:rsidRPr="00BE6F7E" w14:paraId="5981D1C1" w14:textId="77777777" w:rsidTr="00AF2086">
        <w:tc>
          <w:tcPr>
            <w:tcW w:w="895" w:type="dxa"/>
          </w:tcPr>
          <w:p w14:paraId="501EEFF8" w14:textId="097C9C9F" w:rsidR="001C5BD9" w:rsidRPr="0050011D" w:rsidRDefault="001C5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2</w:t>
            </w:r>
          </w:p>
        </w:tc>
        <w:tc>
          <w:tcPr>
            <w:tcW w:w="2361" w:type="dxa"/>
          </w:tcPr>
          <w:p w14:paraId="4DE8E9F7" w14:textId="183009A6" w:rsidR="001C5BD9" w:rsidRPr="0050011D" w:rsidRDefault="005627CE"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Sistemos komplektacija</w:t>
            </w:r>
          </w:p>
        </w:tc>
        <w:tc>
          <w:tcPr>
            <w:tcW w:w="6628" w:type="dxa"/>
          </w:tcPr>
          <w:p w14:paraId="1C8C6EAD" w14:textId="02A8A714" w:rsidR="009E43C7" w:rsidRPr="0050011D" w:rsidRDefault="009E43C7"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N</w:t>
            </w:r>
            <w:r w:rsidR="008A6BD9" w:rsidRPr="0050011D">
              <w:rPr>
                <w:rFonts w:ascii="Times New Roman" w:eastAsia="Times New Roman" w:hAnsi="Times New Roman" w:cs="Times New Roman"/>
                <w:bCs/>
                <w:sz w:val="24"/>
                <w:szCs w:val="24"/>
                <w:lang w:val="lt-LT"/>
              </w:rPr>
              <w:t xml:space="preserve">erūdijančio plieno </w:t>
            </w:r>
            <w:r w:rsidR="002946A3">
              <w:rPr>
                <w:rFonts w:ascii="Times New Roman" w:eastAsia="Times New Roman" w:hAnsi="Times New Roman" w:cs="Times New Roman"/>
                <w:bCs/>
                <w:sz w:val="24"/>
                <w:szCs w:val="24"/>
                <w:lang w:val="lt-LT"/>
              </w:rPr>
              <w:t>( 316 sąlytyje su skysčiu)</w:t>
            </w:r>
            <w:r w:rsidR="00BE6F7E">
              <w:rPr>
                <w:rFonts w:ascii="Times New Roman" w:eastAsia="Times New Roman" w:hAnsi="Times New Roman" w:cs="Times New Roman"/>
                <w:bCs/>
                <w:sz w:val="24"/>
                <w:szCs w:val="24"/>
                <w:lang w:val="lt-LT"/>
              </w:rPr>
              <w:t xml:space="preserve"> </w:t>
            </w:r>
            <w:r w:rsidR="008A6BD9" w:rsidRPr="0050011D">
              <w:rPr>
                <w:rFonts w:ascii="Times New Roman" w:eastAsia="Times New Roman" w:hAnsi="Times New Roman" w:cs="Times New Roman"/>
                <w:bCs/>
                <w:sz w:val="24"/>
                <w:szCs w:val="24"/>
                <w:lang w:val="lt-LT"/>
              </w:rPr>
              <w:t xml:space="preserve">uždaras vertikalus </w:t>
            </w:r>
            <w:r w:rsidRPr="0050011D">
              <w:rPr>
                <w:rFonts w:ascii="Times New Roman" w:eastAsia="Times New Roman" w:hAnsi="Times New Roman" w:cs="Times New Roman"/>
                <w:bCs/>
                <w:sz w:val="24"/>
                <w:szCs w:val="24"/>
                <w:lang w:val="lt-LT"/>
              </w:rPr>
              <w:t>reaktorius;</w:t>
            </w:r>
          </w:p>
          <w:p w14:paraId="14A8ADD8" w14:textId="1B5F9E28"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Vertikalus maišytuvas</w:t>
            </w:r>
            <w:r w:rsidR="009E43C7" w:rsidRPr="0050011D">
              <w:rPr>
                <w:rFonts w:ascii="Times New Roman" w:eastAsia="Times New Roman" w:hAnsi="Times New Roman" w:cs="Times New Roman"/>
                <w:bCs/>
                <w:sz w:val="24"/>
                <w:szCs w:val="24"/>
                <w:lang w:val="lt-LT"/>
              </w:rPr>
              <w:t xml:space="preserve"> </w:t>
            </w:r>
            <w:r w:rsidR="004B4B8E" w:rsidRPr="0050011D">
              <w:rPr>
                <w:rFonts w:ascii="Times New Roman" w:eastAsia="Times New Roman" w:hAnsi="Times New Roman" w:cs="Times New Roman"/>
                <w:bCs/>
                <w:sz w:val="24"/>
                <w:szCs w:val="24"/>
                <w:lang w:val="lt-LT"/>
              </w:rPr>
              <w:t xml:space="preserve">ne mažiau </w:t>
            </w:r>
            <w:r w:rsidR="009E43C7" w:rsidRPr="0050011D">
              <w:rPr>
                <w:rFonts w:ascii="Times New Roman" w:eastAsia="Times New Roman" w:hAnsi="Times New Roman" w:cs="Times New Roman"/>
                <w:bCs/>
                <w:sz w:val="24"/>
                <w:szCs w:val="24"/>
                <w:lang w:val="lt-LT"/>
              </w:rPr>
              <w:t xml:space="preserve">2,2 kW 19 </w:t>
            </w:r>
            <w:proofErr w:type="spellStart"/>
            <w:r w:rsidR="009E43C7" w:rsidRPr="0050011D">
              <w:rPr>
                <w:rFonts w:ascii="Times New Roman" w:eastAsia="Times New Roman" w:hAnsi="Times New Roman" w:cs="Times New Roman"/>
                <w:bCs/>
                <w:sz w:val="24"/>
                <w:szCs w:val="24"/>
                <w:lang w:val="lt-LT"/>
              </w:rPr>
              <w:t>rpm</w:t>
            </w:r>
            <w:proofErr w:type="spellEnd"/>
            <w:r w:rsidR="009E43C7" w:rsidRPr="0050011D">
              <w:rPr>
                <w:rFonts w:ascii="Times New Roman" w:eastAsia="Times New Roman" w:hAnsi="Times New Roman" w:cs="Times New Roman"/>
                <w:bCs/>
                <w:sz w:val="24"/>
                <w:szCs w:val="24"/>
                <w:lang w:val="lt-LT"/>
              </w:rPr>
              <w:t xml:space="preserve">. </w:t>
            </w:r>
          </w:p>
          <w:p w14:paraId="2621FA88" w14:textId="701424C2"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Cisternos dugno maišytuvas su dideliu šlyties pojūčiu</w:t>
            </w:r>
            <w:r w:rsidR="009E43C7" w:rsidRPr="0050011D">
              <w:rPr>
                <w:rFonts w:ascii="Times New Roman" w:eastAsia="Times New Roman" w:hAnsi="Times New Roman" w:cs="Times New Roman"/>
                <w:bCs/>
                <w:sz w:val="24"/>
                <w:szCs w:val="24"/>
                <w:lang w:val="lt-LT"/>
              </w:rPr>
              <w:t xml:space="preserve">, ATEX sertifikatas </w:t>
            </w:r>
            <w:r w:rsidR="00B30CAD" w:rsidRPr="0050011D">
              <w:rPr>
                <w:rFonts w:ascii="Times New Roman" w:eastAsia="Times New Roman" w:hAnsi="Times New Roman" w:cs="Times New Roman"/>
                <w:bCs/>
                <w:sz w:val="24"/>
                <w:szCs w:val="24"/>
                <w:lang w:val="lt-LT"/>
              </w:rPr>
              <w:t>(arba lygiavertis)</w:t>
            </w:r>
            <w:r w:rsidR="009E43C7" w:rsidRPr="0050011D">
              <w:rPr>
                <w:rFonts w:ascii="Times New Roman" w:eastAsia="Times New Roman" w:hAnsi="Times New Roman" w:cs="Times New Roman"/>
                <w:bCs/>
                <w:sz w:val="24"/>
                <w:szCs w:val="24"/>
                <w:lang w:val="lt-LT"/>
              </w:rPr>
              <w:t xml:space="preserve">, </w:t>
            </w:r>
          </w:p>
          <w:p w14:paraId="0094FCB1" w14:textId="77777777"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Didžiausio ir mažiausio lygio zondas.</w:t>
            </w:r>
          </w:p>
          <w:p w14:paraId="6EAEB823" w14:textId="13C8A404" w:rsidR="008A6BD9" w:rsidRPr="0050011D" w:rsidRDefault="009E43C7"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Anga </w:t>
            </w:r>
            <w:r w:rsidR="008A6BD9" w:rsidRPr="0050011D">
              <w:rPr>
                <w:rFonts w:ascii="Times New Roman" w:eastAsia="Times New Roman" w:hAnsi="Times New Roman" w:cs="Times New Roman"/>
                <w:bCs/>
                <w:sz w:val="24"/>
                <w:szCs w:val="24"/>
                <w:lang w:val="lt-LT"/>
              </w:rPr>
              <w:t>miltelių įpylimui ir patikrinimui.</w:t>
            </w:r>
          </w:p>
          <w:p w14:paraId="517B848F" w14:textId="77777777"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Rankiniai išleidimo vožtuvai.</w:t>
            </w:r>
          </w:p>
          <w:p w14:paraId="25DDE07E" w14:textId="7260F3D3" w:rsidR="001C5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Valdymo skydelis</w:t>
            </w:r>
          </w:p>
          <w:p w14:paraId="77F1225D" w14:textId="77777777"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Produkto išleidimo siurblys.</w:t>
            </w:r>
          </w:p>
          <w:p w14:paraId="7B34D916" w14:textId="7247AB09" w:rsidR="008A6BD9" w:rsidRPr="0050011D" w:rsidRDefault="009E43C7"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Šildymo Sistema </w:t>
            </w:r>
          </w:p>
          <w:p w14:paraId="7B647FA5" w14:textId="3E999BCC"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Mėginių ėmimo vožtuvas bako korpuse.</w:t>
            </w:r>
          </w:p>
        </w:tc>
      </w:tr>
      <w:tr w:rsidR="008A6BD9" w:rsidRPr="002946A3" w14:paraId="666C86E2" w14:textId="77777777" w:rsidTr="00AF2086">
        <w:tc>
          <w:tcPr>
            <w:tcW w:w="895" w:type="dxa"/>
          </w:tcPr>
          <w:p w14:paraId="2E585353" w14:textId="5DFF2E65" w:rsidR="008A6BD9" w:rsidRPr="0050011D" w:rsidRDefault="00B2564A"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3</w:t>
            </w:r>
          </w:p>
        </w:tc>
        <w:tc>
          <w:tcPr>
            <w:tcW w:w="2361" w:type="dxa"/>
          </w:tcPr>
          <w:p w14:paraId="0D815AAB" w14:textId="6E2C60BC"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Reaktoriaus apdaila </w:t>
            </w:r>
          </w:p>
        </w:tc>
        <w:tc>
          <w:tcPr>
            <w:tcW w:w="6628" w:type="dxa"/>
          </w:tcPr>
          <w:p w14:paraId="138EAC58" w14:textId="71E08E7A" w:rsidR="00017C47" w:rsidRPr="0050011D" w:rsidRDefault="004B4B8E" w:rsidP="00CB13C0">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w:t>
            </w:r>
            <w:r w:rsidR="009E43C7" w:rsidRPr="0050011D">
              <w:rPr>
                <w:rFonts w:ascii="Times New Roman" w:eastAsia="Times New Roman" w:hAnsi="Times New Roman" w:cs="Times New Roman"/>
                <w:bCs/>
                <w:sz w:val="24"/>
                <w:szCs w:val="24"/>
                <w:lang w:val="lt-LT"/>
              </w:rPr>
              <w:t>erūdijančio plieno uždaras vertikalus įrenginys.</w:t>
            </w:r>
          </w:p>
          <w:p w14:paraId="55B56993" w14:textId="05F571F7"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Vidin</w:t>
            </w:r>
            <w:r w:rsidR="00017C47" w:rsidRPr="0050011D">
              <w:rPr>
                <w:rFonts w:ascii="Times New Roman" w:eastAsia="Times New Roman" w:hAnsi="Times New Roman" w:cs="Times New Roman"/>
                <w:bCs/>
                <w:sz w:val="24"/>
                <w:szCs w:val="24"/>
                <w:lang w:val="lt-LT"/>
              </w:rPr>
              <w:t xml:space="preserve">ė apdaila: </w:t>
            </w:r>
            <w:r w:rsidRPr="0050011D">
              <w:rPr>
                <w:rFonts w:ascii="Times New Roman" w:eastAsia="Times New Roman" w:hAnsi="Times New Roman" w:cs="Times New Roman"/>
                <w:bCs/>
                <w:sz w:val="24"/>
                <w:szCs w:val="24"/>
                <w:lang w:val="lt-LT"/>
              </w:rPr>
              <w:t xml:space="preserve"> 2B, su nu</w:t>
            </w:r>
            <w:r w:rsidR="00017C47" w:rsidRPr="0050011D">
              <w:rPr>
                <w:rFonts w:ascii="Times New Roman" w:eastAsia="Times New Roman" w:hAnsi="Times New Roman" w:cs="Times New Roman"/>
                <w:bCs/>
                <w:sz w:val="24"/>
                <w:szCs w:val="24"/>
                <w:lang w:val="lt-LT"/>
              </w:rPr>
              <w:t>šlifuotais</w:t>
            </w:r>
            <w:r w:rsidRPr="0050011D">
              <w:rPr>
                <w:rFonts w:ascii="Times New Roman" w:eastAsia="Times New Roman" w:hAnsi="Times New Roman" w:cs="Times New Roman"/>
                <w:bCs/>
                <w:sz w:val="24"/>
                <w:szCs w:val="24"/>
                <w:lang w:val="lt-LT"/>
              </w:rPr>
              <w:t xml:space="preserve"> ir poliruotais siūlais Ra </w:t>
            </w:r>
            <w:r w:rsidR="007F37F6" w:rsidRPr="0050011D">
              <w:rPr>
                <w:rFonts w:ascii="Times New Roman" w:eastAsia="Times New Roman" w:hAnsi="Times New Roman" w:cs="Times New Roman"/>
                <w:bCs/>
                <w:sz w:val="24"/>
                <w:szCs w:val="24"/>
                <w:lang w:val="lt-LT"/>
              </w:rPr>
              <w:t>ne daugiau</w:t>
            </w:r>
            <w:r w:rsidRPr="0050011D">
              <w:rPr>
                <w:rFonts w:ascii="Times New Roman" w:eastAsia="Times New Roman" w:hAnsi="Times New Roman" w:cs="Times New Roman"/>
                <w:bCs/>
                <w:sz w:val="24"/>
                <w:szCs w:val="24"/>
                <w:lang w:val="lt-LT"/>
              </w:rPr>
              <w:t xml:space="preserve"> 0,8 </w:t>
            </w:r>
            <w:proofErr w:type="spellStart"/>
            <w:r w:rsidRPr="0050011D">
              <w:rPr>
                <w:rFonts w:ascii="Times New Roman" w:eastAsia="Times New Roman" w:hAnsi="Times New Roman" w:cs="Times New Roman"/>
                <w:bCs/>
                <w:sz w:val="24"/>
                <w:szCs w:val="24"/>
                <w:lang w:val="lt-LT"/>
              </w:rPr>
              <w:t>μm</w:t>
            </w:r>
            <w:proofErr w:type="spellEnd"/>
          </w:p>
          <w:p w14:paraId="367FF87C" w14:textId="78EC05B3"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lastRenderedPageBreak/>
              <w:t>Išorin</w:t>
            </w:r>
            <w:r w:rsidR="00017C47" w:rsidRPr="0050011D">
              <w:rPr>
                <w:rFonts w:ascii="Times New Roman" w:eastAsia="Times New Roman" w:hAnsi="Times New Roman" w:cs="Times New Roman"/>
                <w:bCs/>
                <w:sz w:val="24"/>
                <w:szCs w:val="24"/>
                <w:lang w:val="lt-LT"/>
              </w:rPr>
              <w:t xml:space="preserve">ė apdaila: </w:t>
            </w:r>
            <w:r w:rsidRPr="0050011D">
              <w:rPr>
                <w:rFonts w:ascii="Times New Roman" w:eastAsia="Times New Roman" w:hAnsi="Times New Roman" w:cs="Times New Roman"/>
                <w:bCs/>
                <w:sz w:val="24"/>
                <w:szCs w:val="24"/>
                <w:lang w:val="lt-LT"/>
              </w:rPr>
              <w:t xml:space="preserve"> 2B, su šlifuotomis, plautomis ir </w:t>
            </w:r>
            <w:proofErr w:type="spellStart"/>
            <w:r w:rsidRPr="0050011D">
              <w:rPr>
                <w:rFonts w:ascii="Times New Roman" w:eastAsia="Times New Roman" w:hAnsi="Times New Roman" w:cs="Times New Roman"/>
                <w:bCs/>
                <w:sz w:val="24"/>
                <w:szCs w:val="24"/>
                <w:lang w:val="lt-LT"/>
              </w:rPr>
              <w:t>pasyvuotomis</w:t>
            </w:r>
            <w:proofErr w:type="spellEnd"/>
            <w:r w:rsidRPr="0050011D">
              <w:rPr>
                <w:rFonts w:ascii="Times New Roman" w:eastAsia="Times New Roman" w:hAnsi="Times New Roman" w:cs="Times New Roman"/>
                <w:bCs/>
                <w:sz w:val="24"/>
                <w:szCs w:val="24"/>
                <w:lang w:val="lt-LT"/>
              </w:rPr>
              <w:t xml:space="preserve"> siūlėmis</w:t>
            </w:r>
          </w:p>
        </w:tc>
      </w:tr>
      <w:tr w:rsidR="001C5BD9" w:rsidRPr="002946A3" w14:paraId="36402D05" w14:textId="77777777" w:rsidTr="00AF2086">
        <w:tc>
          <w:tcPr>
            <w:tcW w:w="895" w:type="dxa"/>
          </w:tcPr>
          <w:p w14:paraId="6458B9D8" w14:textId="5EA55599" w:rsidR="001C5BD9" w:rsidRPr="0050011D" w:rsidRDefault="00B2564A"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lastRenderedPageBreak/>
              <w:t>4</w:t>
            </w:r>
          </w:p>
        </w:tc>
        <w:tc>
          <w:tcPr>
            <w:tcW w:w="2361" w:type="dxa"/>
          </w:tcPr>
          <w:p w14:paraId="3ADE806A" w14:textId="08AAE9C5" w:rsidR="001C5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Cisternos dugno maišytuvas</w:t>
            </w:r>
            <w:r w:rsidR="009E43C7" w:rsidRPr="0050011D">
              <w:rPr>
                <w:rFonts w:ascii="Times New Roman" w:eastAsia="Times New Roman" w:hAnsi="Times New Roman" w:cs="Times New Roman"/>
                <w:bCs/>
                <w:sz w:val="24"/>
                <w:szCs w:val="24"/>
                <w:lang w:val="lt-LT"/>
              </w:rPr>
              <w:t>/</w:t>
            </w:r>
            <w:proofErr w:type="spellStart"/>
            <w:r w:rsidR="009E43C7" w:rsidRPr="0050011D">
              <w:rPr>
                <w:rFonts w:ascii="Times New Roman" w:eastAsia="Times New Roman" w:hAnsi="Times New Roman" w:cs="Times New Roman"/>
                <w:bCs/>
                <w:sz w:val="24"/>
                <w:szCs w:val="24"/>
                <w:lang w:val="lt-LT"/>
              </w:rPr>
              <w:t>homogenizatorius</w:t>
            </w:r>
            <w:proofErr w:type="spellEnd"/>
          </w:p>
        </w:tc>
        <w:tc>
          <w:tcPr>
            <w:tcW w:w="6628" w:type="dxa"/>
          </w:tcPr>
          <w:p w14:paraId="04F14066" w14:textId="0F333387" w:rsidR="001C5BD9" w:rsidRPr="0050011D" w:rsidRDefault="004B4B8E" w:rsidP="00CB13C0">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w:t>
            </w:r>
            <w:r w:rsidR="007F37F6" w:rsidRPr="0050011D">
              <w:rPr>
                <w:rFonts w:ascii="Times New Roman" w:eastAsia="Times New Roman" w:hAnsi="Times New Roman" w:cs="Times New Roman"/>
                <w:bCs/>
                <w:sz w:val="24"/>
                <w:szCs w:val="24"/>
                <w:lang w:val="lt-LT"/>
              </w:rPr>
              <w:t xml:space="preserve">e mažesnė nei </w:t>
            </w:r>
            <w:r w:rsidR="00017C47" w:rsidRPr="0050011D">
              <w:rPr>
                <w:rFonts w:ascii="Times New Roman" w:eastAsia="Times New Roman" w:hAnsi="Times New Roman" w:cs="Times New Roman"/>
                <w:bCs/>
                <w:sz w:val="24"/>
                <w:szCs w:val="24"/>
                <w:lang w:val="lt-LT"/>
              </w:rPr>
              <w:t>7,5 kW, 3000rpm</w:t>
            </w:r>
          </w:p>
        </w:tc>
      </w:tr>
      <w:tr w:rsidR="005627CE" w:rsidRPr="002946A3" w14:paraId="03A0E8C8" w14:textId="77777777" w:rsidTr="00AF2086">
        <w:tc>
          <w:tcPr>
            <w:tcW w:w="895" w:type="dxa"/>
          </w:tcPr>
          <w:p w14:paraId="2317FC57" w14:textId="07D1C067" w:rsidR="005627CE" w:rsidRPr="0050011D" w:rsidRDefault="00B2564A"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5</w:t>
            </w:r>
          </w:p>
        </w:tc>
        <w:tc>
          <w:tcPr>
            <w:tcW w:w="2361" w:type="dxa"/>
          </w:tcPr>
          <w:p w14:paraId="6A385765" w14:textId="0E86B2F2" w:rsidR="005627CE" w:rsidRPr="0050011D" w:rsidRDefault="005627CE"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Industrinis </w:t>
            </w:r>
            <w:r w:rsidR="00FB5506" w:rsidRPr="0050011D">
              <w:rPr>
                <w:rFonts w:ascii="Times New Roman" w:eastAsia="Times New Roman" w:hAnsi="Times New Roman" w:cs="Times New Roman"/>
                <w:bCs/>
                <w:sz w:val="24"/>
                <w:szCs w:val="24"/>
                <w:lang w:val="lt-LT"/>
              </w:rPr>
              <w:t>sraigtinis</w:t>
            </w:r>
            <w:r w:rsidRPr="0050011D">
              <w:rPr>
                <w:rFonts w:ascii="Times New Roman" w:eastAsia="Times New Roman" w:hAnsi="Times New Roman" w:cs="Times New Roman"/>
                <w:bCs/>
                <w:sz w:val="24"/>
                <w:szCs w:val="24"/>
                <w:lang w:val="lt-LT"/>
              </w:rPr>
              <w:t xml:space="preserve"> siurblys</w:t>
            </w:r>
          </w:p>
        </w:tc>
        <w:tc>
          <w:tcPr>
            <w:tcW w:w="6628" w:type="dxa"/>
          </w:tcPr>
          <w:p w14:paraId="0E7D9A9B" w14:textId="3E560F19" w:rsidR="005627CE" w:rsidRPr="0050011D" w:rsidRDefault="004B4B8E" w:rsidP="00CB13C0">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w:t>
            </w:r>
            <w:r w:rsidR="007F37F6" w:rsidRPr="0050011D">
              <w:rPr>
                <w:rFonts w:ascii="Times New Roman" w:eastAsia="Times New Roman" w:hAnsi="Times New Roman" w:cs="Times New Roman"/>
                <w:bCs/>
                <w:sz w:val="24"/>
                <w:szCs w:val="24"/>
                <w:lang w:val="lt-LT"/>
              </w:rPr>
              <w:t xml:space="preserve">e mažesnė </w:t>
            </w:r>
            <w:r w:rsidR="00017C47" w:rsidRPr="0050011D">
              <w:rPr>
                <w:rFonts w:ascii="Times New Roman" w:eastAsia="Times New Roman" w:hAnsi="Times New Roman" w:cs="Times New Roman"/>
                <w:bCs/>
                <w:sz w:val="24"/>
                <w:szCs w:val="24"/>
                <w:lang w:val="lt-LT"/>
              </w:rPr>
              <w:t xml:space="preserve">2,2 kW, </w:t>
            </w:r>
            <w:r w:rsidR="009E43C7" w:rsidRPr="0050011D">
              <w:rPr>
                <w:rFonts w:ascii="Times New Roman" w:eastAsia="Times New Roman" w:hAnsi="Times New Roman" w:cs="Times New Roman"/>
                <w:bCs/>
                <w:sz w:val="24"/>
                <w:szCs w:val="24"/>
                <w:lang w:val="lt-LT"/>
              </w:rPr>
              <w:t>13,5m</w:t>
            </w:r>
            <w:r w:rsidR="00017C47" w:rsidRPr="0050011D">
              <w:rPr>
                <w:rFonts w:ascii="Times New Roman" w:eastAsia="Times New Roman" w:hAnsi="Times New Roman" w:cs="Times New Roman"/>
                <w:bCs/>
                <w:sz w:val="24"/>
                <w:szCs w:val="24"/>
                <w:lang w:val="lt-LT"/>
              </w:rPr>
              <w:t>3</w:t>
            </w:r>
            <w:r w:rsidR="009E43C7" w:rsidRPr="0050011D">
              <w:rPr>
                <w:rFonts w:ascii="Times New Roman" w:eastAsia="Times New Roman" w:hAnsi="Times New Roman" w:cs="Times New Roman"/>
                <w:bCs/>
                <w:sz w:val="24"/>
                <w:szCs w:val="24"/>
                <w:lang w:val="lt-LT"/>
              </w:rPr>
              <w:t>/h,</w:t>
            </w:r>
            <w:r w:rsidR="00017C47" w:rsidRPr="0050011D">
              <w:rPr>
                <w:rFonts w:ascii="Times New Roman" w:eastAsia="Times New Roman" w:hAnsi="Times New Roman" w:cs="Times New Roman"/>
                <w:bCs/>
                <w:sz w:val="24"/>
                <w:szCs w:val="24"/>
                <w:lang w:val="lt-LT"/>
              </w:rPr>
              <w:t xml:space="preserve"> min. 150 -</w:t>
            </w:r>
            <w:r w:rsidR="009E43C7" w:rsidRPr="0050011D">
              <w:rPr>
                <w:rFonts w:ascii="Times New Roman" w:eastAsia="Times New Roman" w:hAnsi="Times New Roman" w:cs="Times New Roman"/>
                <w:bCs/>
                <w:sz w:val="24"/>
                <w:szCs w:val="24"/>
                <w:lang w:val="lt-LT"/>
              </w:rPr>
              <w:t xml:space="preserve"> Max.950rpm, </w:t>
            </w:r>
            <w:proofErr w:type="spellStart"/>
            <w:r w:rsidR="009E43C7" w:rsidRPr="0050011D">
              <w:rPr>
                <w:rFonts w:ascii="Times New Roman" w:eastAsia="Times New Roman" w:hAnsi="Times New Roman" w:cs="Times New Roman"/>
                <w:bCs/>
                <w:sz w:val="24"/>
                <w:szCs w:val="24"/>
                <w:lang w:val="lt-LT"/>
              </w:rPr>
              <w:t>Atex</w:t>
            </w:r>
            <w:proofErr w:type="spellEnd"/>
            <w:r w:rsidR="009E43C7" w:rsidRPr="0050011D">
              <w:rPr>
                <w:rFonts w:ascii="Times New Roman" w:eastAsia="Times New Roman" w:hAnsi="Times New Roman" w:cs="Times New Roman"/>
                <w:bCs/>
                <w:sz w:val="24"/>
                <w:szCs w:val="24"/>
                <w:lang w:val="lt-LT"/>
              </w:rPr>
              <w:t xml:space="preserve"> </w:t>
            </w:r>
            <w:proofErr w:type="spellStart"/>
            <w:r w:rsidR="009E43C7" w:rsidRPr="0050011D">
              <w:rPr>
                <w:rFonts w:ascii="Times New Roman" w:eastAsia="Times New Roman" w:hAnsi="Times New Roman" w:cs="Times New Roman"/>
                <w:bCs/>
                <w:sz w:val="24"/>
                <w:szCs w:val="24"/>
                <w:lang w:val="lt-LT"/>
              </w:rPr>
              <w:t>sertifiakatas</w:t>
            </w:r>
            <w:proofErr w:type="spellEnd"/>
            <w:r w:rsidR="00B30CAD" w:rsidRPr="0050011D">
              <w:rPr>
                <w:rFonts w:ascii="Times New Roman" w:eastAsia="Times New Roman" w:hAnsi="Times New Roman" w:cs="Times New Roman"/>
                <w:bCs/>
                <w:sz w:val="24"/>
                <w:szCs w:val="24"/>
                <w:lang w:val="lt-LT"/>
              </w:rPr>
              <w:t xml:space="preserve"> (arba lygiavertis)</w:t>
            </w:r>
            <w:r w:rsidR="009E43C7" w:rsidRPr="0050011D">
              <w:rPr>
                <w:rFonts w:ascii="Times New Roman" w:eastAsia="Times New Roman" w:hAnsi="Times New Roman" w:cs="Times New Roman"/>
                <w:bCs/>
                <w:sz w:val="24"/>
                <w:szCs w:val="24"/>
                <w:lang w:val="lt-LT"/>
              </w:rPr>
              <w:t xml:space="preserve">, svoris </w:t>
            </w:r>
            <w:proofErr w:type="spellStart"/>
            <w:r w:rsidR="009E43C7" w:rsidRPr="0050011D">
              <w:rPr>
                <w:rFonts w:ascii="Times New Roman" w:eastAsia="Times New Roman" w:hAnsi="Times New Roman" w:cs="Times New Roman"/>
                <w:bCs/>
                <w:sz w:val="24"/>
                <w:szCs w:val="24"/>
                <w:lang w:val="lt-LT"/>
              </w:rPr>
              <w:t>max</w:t>
            </w:r>
            <w:proofErr w:type="spellEnd"/>
            <w:r w:rsidR="009E43C7" w:rsidRPr="0050011D">
              <w:rPr>
                <w:rFonts w:ascii="Times New Roman" w:eastAsia="Times New Roman" w:hAnsi="Times New Roman" w:cs="Times New Roman"/>
                <w:bCs/>
                <w:sz w:val="24"/>
                <w:szCs w:val="24"/>
                <w:lang w:val="lt-LT"/>
              </w:rPr>
              <w:t xml:space="preserve"> 40kg, </w:t>
            </w:r>
          </w:p>
        </w:tc>
      </w:tr>
      <w:tr w:rsidR="005627CE" w:rsidRPr="002946A3" w14:paraId="7455CF07" w14:textId="77777777" w:rsidTr="00AF2086">
        <w:tc>
          <w:tcPr>
            <w:tcW w:w="895" w:type="dxa"/>
          </w:tcPr>
          <w:p w14:paraId="0E982204" w14:textId="14CEDF86" w:rsidR="005627CE" w:rsidRPr="0050011D" w:rsidRDefault="00B2564A"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6</w:t>
            </w:r>
          </w:p>
        </w:tc>
        <w:tc>
          <w:tcPr>
            <w:tcW w:w="2361" w:type="dxa"/>
          </w:tcPr>
          <w:p w14:paraId="7D5DB7DC" w14:textId="72D7608C" w:rsidR="005627CE" w:rsidRPr="0050011D" w:rsidRDefault="009E43C7"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Maišytuvas </w:t>
            </w:r>
          </w:p>
        </w:tc>
        <w:tc>
          <w:tcPr>
            <w:tcW w:w="6628" w:type="dxa"/>
          </w:tcPr>
          <w:p w14:paraId="0F636CE9" w14:textId="0D5183DD" w:rsidR="005627CE" w:rsidRPr="0050011D" w:rsidRDefault="00017C47"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Vertikalus </w:t>
            </w:r>
            <w:r w:rsidR="007F37F6" w:rsidRPr="0050011D">
              <w:rPr>
                <w:rFonts w:ascii="Times New Roman" w:eastAsia="Times New Roman" w:hAnsi="Times New Roman" w:cs="Times New Roman"/>
                <w:bCs/>
                <w:sz w:val="24"/>
                <w:szCs w:val="24"/>
                <w:lang w:val="lt-LT"/>
              </w:rPr>
              <w:t xml:space="preserve">ne mažiau </w:t>
            </w:r>
            <w:r w:rsidRPr="0050011D">
              <w:rPr>
                <w:rFonts w:ascii="Times New Roman" w:eastAsia="Times New Roman" w:hAnsi="Times New Roman" w:cs="Times New Roman"/>
                <w:bCs/>
                <w:sz w:val="24"/>
                <w:szCs w:val="24"/>
                <w:lang w:val="lt-LT"/>
              </w:rPr>
              <w:t xml:space="preserve">2,2 kW 19 </w:t>
            </w:r>
            <w:proofErr w:type="spellStart"/>
            <w:r w:rsidRPr="0050011D">
              <w:rPr>
                <w:rFonts w:ascii="Times New Roman" w:eastAsia="Times New Roman" w:hAnsi="Times New Roman" w:cs="Times New Roman"/>
                <w:bCs/>
                <w:sz w:val="24"/>
                <w:szCs w:val="24"/>
                <w:lang w:val="lt-LT"/>
              </w:rPr>
              <w:t>rpm</w:t>
            </w:r>
            <w:proofErr w:type="spellEnd"/>
            <w:r w:rsidRPr="0050011D">
              <w:rPr>
                <w:rFonts w:ascii="Times New Roman" w:eastAsia="Times New Roman" w:hAnsi="Times New Roman" w:cs="Times New Roman"/>
                <w:bCs/>
                <w:sz w:val="24"/>
                <w:szCs w:val="24"/>
                <w:lang w:val="lt-LT"/>
              </w:rPr>
              <w:t>, ATEX , darbinio</w:t>
            </w:r>
            <w:r w:rsidR="007F37F6" w:rsidRPr="0050011D">
              <w:rPr>
                <w:rFonts w:ascii="Times New Roman" w:eastAsia="Times New Roman" w:hAnsi="Times New Roman" w:cs="Times New Roman"/>
                <w:bCs/>
                <w:sz w:val="24"/>
                <w:szCs w:val="24"/>
                <w:lang w:val="lt-LT"/>
              </w:rPr>
              <w:t xml:space="preserve"> </w:t>
            </w:r>
            <w:r w:rsidRPr="0050011D">
              <w:rPr>
                <w:rFonts w:ascii="Times New Roman" w:eastAsia="Times New Roman" w:hAnsi="Times New Roman" w:cs="Times New Roman"/>
                <w:bCs/>
                <w:sz w:val="24"/>
                <w:szCs w:val="24"/>
                <w:lang w:val="lt-LT"/>
              </w:rPr>
              <w:t xml:space="preserve"> tirpalo klampa iki 5000cP</w:t>
            </w:r>
          </w:p>
        </w:tc>
      </w:tr>
      <w:tr w:rsidR="001C5BD9" w:rsidRPr="0050011D" w14:paraId="41F515B8" w14:textId="77777777" w:rsidTr="00AF2086">
        <w:tc>
          <w:tcPr>
            <w:tcW w:w="895" w:type="dxa"/>
          </w:tcPr>
          <w:p w14:paraId="2790D761" w14:textId="49422698" w:rsidR="001C5BD9" w:rsidRPr="0050011D" w:rsidRDefault="00B2564A"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7</w:t>
            </w:r>
          </w:p>
        </w:tc>
        <w:tc>
          <w:tcPr>
            <w:tcW w:w="2361" w:type="dxa"/>
          </w:tcPr>
          <w:p w14:paraId="7AA364AC" w14:textId="78CD45B3" w:rsidR="001C5BD9" w:rsidRPr="0050011D" w:rsidRDefault="005627CE"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Darbo temperatūros diapazonas</w:t>
            </w:r>
          </w:p>
        </w:tc>
        <w:tc>
          <w:tcPr>
            <w:tcW w:w="6628" w:type="dxa"/>
          </w:tcPr>
          <w:p w14:paraId="695A22C7" w14:textId="6348ED5B" w:rsidR="001C5BD9" w:rsidRPr="0050011D" w:rsidRDefault="00017C47"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5-100°C</w:t>
            </w:r>
          </w:p>
        </w:tc>
      </w:tr>
      <w:tr w:rsidR="00017C47" w:rsidRPr="0050011D" w14:paraId="05512758" w14:textId="77777777" w:rsidTr="00AF2086">
        <w:tc>
          <w:tcPr>
            <w:tcW w:w="895" w:type="dxa"/>
          </w:tcPr>
          <w:p w14:paraId="68F3220D" w14:textId="09CF78F4" w:rsidR="00017C47" w:rsidRPr="0050011D" w:rsidRDefault="00B2564A"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8</w:t>
            </w:r>
          </w:p>
        </w:tc>
        <w:tc>
          <w:tcPr>
            <w:tcW w:w="2361" w:type="dxa"/>
          </w:tcPr>
          <w:p w14:paraId="526E4103" w14:textId="7DCE7FFA" w:rsidR="00017C47" w:rsidRPr="0050011D" w:rsidRDefault="00017C47"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Vandens šildymo sistema</w:t>
            </w:r>
          </w:p>
        </w:tc>
        <w:tc>
          <w:tcPr>
            <w:tcW w:w="6628" w:type="dxa"/>
          </w:tcPr>
          <w:p w14:paraId="6AC0E654" w14:textId="2F1A77F1" w:rsidR="00017C47" w:rsidRPr="0050011D" w:rsidRDefault="004F079B" w:rsidP="00CB13C0">
            <w:pPr>
              <w:tabs>
                <w:tab w:val="left" w:pos="540"/>
              </w:tabs>
              <w:spacing w:line="360" w:lineRule="auto"/>
              <w:jc w:val="both"/>
              <w:rPr>
                <w:rFonts w:ascii="Times New Roman" w:eastAsia="Times New Roman" w:hAnsi="Times New Roman" w:cs="Times New Roman"/>
                <w:bCs/>
                <w:color w:val="FF0000"/>
                <w:sz w:val="24"/>
                <w:szCs w:val="24"/>
                <w:lang w:val="lt-LT"/>
              </w:rPr>
            </w:pPr>
            <w:r w:rsidRPr="0050011D">
              <w:rPr>
                <w:rFonts w:ascii="Times New Roman" w:eastAsia="Times New Roman" w:hAnsi="Times New Roman" w:cs="Times New Roman"/>
                <w:bCs/>
                <w:sz w:val="24"/>
                <w:szCs w:val="24"/>
                <w:lang w:val="lt-LT"/>
              </w:rPr>
              <w:t>Nemažiau kaip 15kW galios</w:t>
            </w:r>
          </w:p>
        </w:tc>
      </w:tr>
      <w:tr w:rsidR="005627CE" w:rsidRPr="0050011D" w14:paraId="68C1EAF6" w14:textId="77777777" w:rsidTr="00AF2086">
        <w:tc>
          <w:tcPr>
            <w:tcW w:w="895" w:type="dxa"/>
          </w:tcPr>
          <w:p w14:paraId="042AF478" w14:textId="775FD30C" w:rsidR="005627CE" w:rsidRPr="0050011D" w:rsidRDefault="00B2564A"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9</w:t>
            </w:r>
          </w:p>
        </w:tc>
        <w:tc>
          <w:tcPr>
            <w:tcW w:w="2361" w:type="dxa"/>
          </w:tcPr>
          <w:p w14:paraId="7EF1462E" w14:textId="5C42549E" w:rsidR="005627CE" w:rsidRPr="0050011D" w:rsidRDefault="005627CE"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Instaliavimas ir kvalifikavimas</w:t>
            </w:r>
          </w:p>
        </w:tc>
        <w:tc>
          <w:tcPr>
            <w:tcW w:w="6628" w:type="dxa"/>
          </w:tcPr>
          <w:p w14:paraId="091E4175" w14:textId="7F0A5BF3" w:rsidR="005627CE" w:rsidRPr="0050011D" w:rsidRDefault="004B4B8E" w:rsidP="00CB13C0">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Turi būti suteikta</w:t>
            </w:r>
          </w:p>
        </w:tc>
      </w:tr>
      <w:tr w:rsidR="008A6BD9" w:rsidRPr="002946A3" w14:paraId="3ED1379E" w14:textId="77777777" w:rsidTr="00AF2086">
        <w:tc>
          <w:tcPr>
            <w:tcW w:w="895" w:type="dxa"/>
          </w:tcPr>
          <w:p w14:paraId="20AE4176" w14:textId="06B479BD" w:rsidR="008A6BD9" w:rsidRPr="0050011D" w:rsidRDefault="00B2564A"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10</w:t>
            </w:r>
          </w:p>
        </w:tc>
        <w:tc>
          <w:tcPr>
            <w:tcW w:w="2361" w:type="dxa"/>
          </w:tcPr>
          <w:p w14:paraId="58120C9B" w14:textId="767479E3"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Sertifikatai</w:t>
            </w:r>
          </w:p>
        </w:tc>
        <w:tc>
          <w:tcPr>
            <w:tcW w:w="6628" w:type="dxa"/>
          </w:tcPr>
          <w:p w14:paraId="477A6DC0" w14:textId="22751824" w:rsidR="008A6BD9" w:rsidRPr="0050011D" w:rsidRDefault="008A6BD9"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CE ir ATEX </w:t>
            </w:r>
            <w:r w:rsidR="00690550" w:rsidRPr="0050011D">
              <w:rPr>
                <w:rFonts w:ascii="Times New Roman" w:eastAsia="Times New Roman" w:hAnsi="Times New Roman" w:cs="Times New Roman"/>
                <w:bCs/>
                <w:sz w:val="24"/>
                <w:szCs w:val="24"/>
                <w:lang w:val="lt-LT"/>
              </w:rPr>
              <w:t xml:space="preserve">(2 kategorija, 1 darbo zona) </w:t>
            </w:r>
            <w:r w:rsidR="00B30CAD" w:rsidRPr="0050011D">
              <w:rPr>
                <w:rFonts w:ascii="Times New Roman" w:eastAsia="Times New Roman" w:hAnsi="Times New Roman" w:cs="Times New Roman"/>
                <w:bCs/>
                <w:sz w:val="24"/>
                <w:szCs w:val="24"/>
                <w:lang w:val="lt-LT"/>
              </w:rPr>
              <w:t>arba lygiaverčiai</w:t>
            </w:r>
          </w:p>
        </w:tc>
      </w:tr>
      <w:tr w:rsidR="005627CE" w:rsidRPr="0050011D" w14:paraId="2D880ABC" w14:textId="77777777" w:rsidTr="00AF2086">
        <w:tc>
          <w:tcPr>
            <w:tcW w:w="895" w:type="dxa"/>
          </w:tcPr>
          <w:p w14:paraId="25D5B07E" w14:textId="5627B36E" w:rsidR="005627CE" w:rsidRPr="0050011D" w:rsidRDefault="00B2564A"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11</w:t>
            </w:r>
          </w:p>
        </w:tc>
        <w:tc>
          <w:tcPr>
            <w:tcW w:w="2361" w:type="dxa"/>
          </w:tcPr>
          <w:p w14:paraId="11E0A074" w14:textId="7DF13414" w:rsidR="005627CE" w:rsidRPr="0050011D" w:rsidRDefault="005627CE" w:rsidP="00CB13C0">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Garantija</w:t>
            </w:r>
          </w:p>
        </w:tc>
        <w:tc>
          <w:tcPr>
            <w:tcW w:w="6628" w:type="dxa"/>
          </w:tcPr>
          <w:p w14:paraId="42F450A9" w14:textId="154388B3" w:rsidR="005627CE" w:rsidRPr="0050011D" w:rsidRDefault="00C77B8B" w:rsidP="00CB13C0">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Nuo</w:t>
            </w:r>
            <w:r w:rsidR="005627CE" w:rsidRPr="0050011D">
              <w:rPr>
                <w:rFonts w:ascii="Times New Roman" w:eastAsia="Times New Roman" w:hAnsi="Times New Roman" w:cs="Times New Roman"/>
                <w:bCs/>
                <w:sz w:val="24"/>
                <w:szCs w:val="24"/>
                <w:lang w:val="lt-LT"/>
              </w:rPr>
              <w:t xml:space="preserve"> 12</w:t>
            </w:r>
            <w:r>
              <w:rPr>
                <w:rFonts w:ascii="Times New Roman" w:eastAsia="Times New Roman" w:hAnsi="Times New Roman" w:cs="Times New Roman"/>
                <w:bCs/>
                <w:sz w:val="24"/>
                <w:szCs w:val="24"/>
                <w:lang w:val="lt-LT"/>
              </w:rPr>
              <w:t xml:space="preserve"> iki </w:t>
            </w:r>
            <w:r w:rsidR="005627CE" w:rsidRPr="0050011D">
              <w:rPr>
                <w:rFonts w:ascii="Times New Roman" w:eastAsia="Times New Roman" w:hAnsi="Times New Roman" w:cs="Times New Roman"/>
                <w:bCs/>
                <w:sz w:val="24"/>
                <w:szCs w:val="24"/>
                <w:lang w:val="lt-LT"/>
              </w:rPr>
              <w:t xml:space="preserve">24  mėnesių  </w:t>
            </w:r>
          </w:p>
          <w:p w14:paraId="717841FA" w14:textId="650F687B" w:rsidR="005627CE" w:rsidRPr="0050011D" w:rsidRDefault="005627CE" w:rsidP="00CB13C0">
            <w:pPr>
              <w:tabs>
                <w:tab w:val="left" w:pos="540"/>
              </w:tabs>
              <w:spacing w:line="360" w:lineRule="auto"/>
              <w:jc w:val="both"/>
              <w:rPr>
                <w:rFonts w:ascii="Times New Roman" w:eastAsia="Times New Roman" w:hAnsi="Times New Roman" w:cs="Times New Roman"/>
                <w:bCs/>
                <w:sz w:val="24"/>
                <w:szCs w:val="24"/>
                <w:lang w:val="lt-LT"/>
              </w:rPr>
            </w:pPr>
          </w:p>
        </w:tc>
      </w:tr>
      <w:bookmarkEnd w:id="10"/>
    </w:tbl>
    <w:p w14:paraId="4698DD49" w14:textId="77777777" w:rsidR="001C5BD9" w:rsidRPr="0050011D" w:rsidRDefault="001C5BD9" w:rsidP="00CB13C0">
      <w:pPr>
        <w:tabs>
          <w:tab w:val="left" w:pos="540"/>
        </w:tabs>
        <w:spacing w:after="0" w:line="360" w:lineRule="auto"/>
        <w:jc w:val="both"/>
        <w:rPr>
          <w:rFonts w:ascii="Times New Roman" w:eastAsia="Times New Roman" w:hAnsi="Times New Roman" w:cs="Times New Roman"/>
          <w:bCs/>
          <w:sz w:val="24"/>
          <w:szCs w:val="24"/>
          <w:lang w:val="lt-LT"/>
        </w:rPr>
      </w:pPr>
    </w:p>
    <w:p w14:paraId="2A75A179" w14:textId="77777777" w:rsidR="00406038" w:rsidRPr="0050011D" w:rsidRDefault="00406038" w:rsidP="00CB13C0">
      <w:pPr>
        <w:spacing w:after="0" w:line="360" w:lineRule="auto"/>
        <w:jc w:val="both"/>
        <w:rPr>
          <w:rFonts w:ascii="Times New Roman" w:eastAsia="Times New Roman" w:hAnsi="Times New Roman" w:cs="Times New Roman"/>
          <w:bCs/>
          <w:sz w:val="24"/>
          <w:szCs w:val="24"/>
          <w:lang w:val="lt-LT"/>
        </w:rPr>
      </w:pPr>
    </w:p>
    <w:p w14:paraId="7DC07904" w14:textId="2B4F6ED0" w:rsidR="00406038" w:rsidRPr="0050011D" w:rsidRDefault="00406038" w:rsidP="00CB13C0">
      <w:pPr>
        <w:spacing w:after="0" w:line="360" w:lineRule="auto"/>
        <w:ind w:left="260"/>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Kiti nurodymai</w:t>
      </w:r>
    </w:p>
    <w:p w14:paraId="5BEF9B64" w14:textId="77777777" w:rsidR="00406038" w:rsidRPr="0050011D" w:rsidRDefault="00406038" w:rsidP="00CB13C0">
      <w:pPr>
        <w:spacing w:after="0" w:line="360" w:lineRule="auto"/>
        <w:jc w:val="both"/>
        <w:rPr>
          <w:rFonts w:ascii="Times New Roman" w:eastAsia="Times New Roman" w:hAnsi="Times New Roman" w:cs="Times New Roman"/>
          <w:bCs/>
          <w:sz w:val="24"/>
          <w:szCs w:val="24"/>
          <w:lang w:val="lt-LT"/>
        </w:rPr>
      </w:pPr>
    </w:p>
    <w:p w14:paraId="535AC810" w14:textId="30D9B47F" w:rsidR="00406038" w:rsidRPr="0050011D" w:rsidRDefault="00406038" w:rsidP="00CB13C0">
      <w:pPr>
        <w:spacing w:after="0" w:line="360" w:lineRule="auto"/>
        <w:ind w:left="980"/>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50011D" w:rsidRDefault="00406038" w:rsidP="00CB13C0">
      <w:pPr>
        <w:numPr>
          <w:ilvl w:val="0"/>
          <w:numId w:val="46"/>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prekių gamintoją;</w:t>
      </w:r>
    </w:p>
    <w:p w14:paraId="4B9653D1" w14:textId="7CE24881" w:rsidR="00406038" w:rsidRPr="0050011D" w:rsidRDefault="00406038" w:rsidP="00CB13C0">
      <w:pPr>
        <w:numPr>
          <w:ilvl w:val="0"/>
          <w:numId w:val="46"/>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prekių modelį;</w:t>
      </w:r>
    </w:p>
    <w:p w14:paraId="611A4E44" w14:textId="77777777" w:rsidR="00406038" w:rsidRPr="0050011D" w:rsidRDefault="00406038" w:rsidP="00CB13C0">
      <w:pPr>
        <w:numPr>
          <w:ilvl w:val="0"/>
          <w:numId w:val="46"/>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prekių gamintojo specifikacijas ir/ar prekių aprašymą.</w:t>
      </w:r>
    </w:p>
    <w:p w14:paraId="493982A2" w14:textId="77777777" w:rsidR="00406038" w:rsidRPr="0050011D" w:rsidRDefault="00406038" w:rsidP="00CB13C0">
      <w:pPr>
        <w:spacing w:after="0" w:line="360" w:lineRule="auto"/>
        <w:jc w:val="both"/>
        <w:rPr>
          <w:rFonts w:ascii="Times New Roman" w:eastAsia="Times New Roman" w:hAnsi="Times New Roman" w:cs="Times New Roman"/>
          <w:bCs/>
          <w:sz w:val="24"/>
          <w:szCs w:val="24"/>
          <w:lang w:val="lt-LT"/>
        </w:rPr>
      </w:pPr>
    </w:p>
    <w:p w14:paraId="3E556B53" w14:textId="77777777" w:rsidR="00406038" w:rsidRPr="0050011D" w:rsidRDefault="00406038" w:rsidP="00CB13C0">
      <w:pPr>
        <w:spacing w:after="0" w:line="360" w:lineRule="auto"/>
        <w:jc w:val="both"/>
        <w:rPr>
          <w:rFonts w:ascii="Times New Roman" w:eastAsia="Times New Roman" w:hAnsi="Times New Roman" w:cs="Times New Roman"/>
          <w:bCs/>
          <w:sz w:val="24"/>
          <w:szCs w:val="24"/>
          <w:lang w:val="lt-LT"/>
        </w:rPr>
      </w:pPr>
    </w:p>
    <w:p w14:paraId="6E032D43" w14:textId="77777777" w:rsidR="00406038" w:rsidRPr="0050011D" w:rsidRDefault="00406038" w:rsidP="00CB13C0">
      <w:pPr>
        <w:spacing w:after="0" w:line="360" w:lineRule="auto"/>
        <w:jc w:val="both"/>
        <w:rPr>
          <w:rFonts w:ascii="Times New Roman" w:eastAsia="Times New Roman" w:hAnsi="Times New Roman" w:cs="Times New Roman"/>
          <w:bCs/>
          <w:sz w:val="24"/>
          <w:szCs w:val="24"/>
          <w:lang w:val="lt-LT"/>
        </w:rPr>
      </w:pPr>
    </w:p>
    <w:p w14:paraId="0AEC4294"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24C2D626"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619E33FD"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D3D55FE"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0518A607"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1DA6093A" w14:textId="2AEE2D1A" w:rsidR="00406038" w:rsidRPr="0050011D" w:rsidRDefault="00406038" w:rsidP="00CB13C0">
      <w:pPr>
        <w:spacing w:after="0" w:line="360" w:lineRule="auto"/>
        <w:ind w:left="9800"/>
        <w:jc w:val="both"/>
        <w:rPr>
          <w:rFonts w:ascii="Times New Roman" w:eastAsia="Times New Roman" w:hAnsi="Times New Roman" w:cs="Times New Roman"/>
          <w:sz w:val="24"/>
          <w:szCs w:val="24"/>
          <w:lang w:val="lt-LT"/>
        </w:rPr>
      </w:pPr>
    </w:p>
    <w:p w14:paraId="05BCAFC5" w14:textId="77777777" w:rsidR="00406038" w:rsidRPr="0050011D" w:rsidRDefault="00406038" w:rsidP="00CB13C0">
      <w:pPr>
        <w:spacing w:after="0" w:line="360" w:lineRule="auto"/>
        <w:ind w:left="9800"/>
        <w:jc w:val="both"/>
        <w:rPr>
          <w:rFonts w:ascii="Times New Roman" w:eastAsia="Times New Roman" w:hAnsi="Times New Roman" w:cs="Times New Roman"/>
          <w:sz w:val="24"/>
          <w:szCs w:val="24"/>
          <w:lang w:val="lt-LT"/>
        </w:rPr>
        <w:sectPr w:rsidR="00406038" w:rsidRPr="0050011D">
          <w:pgSz w:w="11900" w:h="16841"/>
          <w:pgMar w:top="1440" w:right="566" w:bottom="8" w:left="1440" w:header="0" w:footer="0" w:gutter="0"/>
          <w:cols w:space="0" w:equalWidth="0">
            <w:col w:w="9900"/>
          </w:cols>
          <w:docGrid w:linePitch="360"/>
        </w:sectPr>
      </w:pPr>
    </w:p>
    <w:p w14:paraId="1C6A5CB9"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bookmarkStart w:id="11" w:name="page9"/>
      <w:bookmarkEnd w:id="11"/>
    </w:p>
    <w:p w14:paraId="542A7B44" w14:textId="71FA871E" w:rsidR="003F6687" w:rsidRPr="0050011D" w:rsidRDefault="003F6687" w:rsidP="00CB13C0">
      <w:pPr>
        <w:spacing w:after="0" w:line="0" w:lineRule="atLeast"/>
        <w:ind w:right="159"/>
        <w:jc w:val="both"/>
        <w:rPr>
          <w:rFonts w:ascii="Times New Roman" w:eastAsia="Calibri Light" w:hAnsi="Times New Roman" w:cs="Times New Roman"/>
          <w:bCs/>
          <w:sz w:val="24"/>
          <w:szCs w:val="24"/>
          <w:lang w:val="lt-LT"/>
        </w:rPr>
      </w:pPr>
      <w:r w:rsidRPr="0050011D">
        <w:rPr>
          <w:rFonts w:ascii="Times New Roman" w:eastAsia="Calibri Light" w:hAnsi="Times New Roman" w:cs="Times New Roman"/>
          <w:bCs/>
          <w:sz w:val="24"/>
          <w:szCs w:val="24"/>
          <w:lang w:val="lt-LT"/>
        </w:rPr>
        <w:t>2 konkurso sąlygų priedas</w:t>
      </w:r>
    </w:p>
    <w:p w14:paraId="0A32FDF2" w14:textId="6188B23B" w:rsidR="003F6687" w:rsidRPr="0050011D" w:rsidRDefault="003F6687" w:rsidP="00CB13C0">
      <w:pPr>
        <w:spacing w:after="0" w:line="0" w:lineRule="atLeast"/>
        <w:ind w:right="159"/>
        <w:jc w:val="both"/>
        <w:rPr>
          <w:rFonts w:ascii="Times New Roman" w:eastAsia="Calibri Light" w:hAnsi="Times New Roman" w:cs="Times New Roman"/>
          <w:b/>
          <w:sz w:val="24"/>
          <w:szCs w:val="24"/>
          <w:lang w:val="lt-LT"/>
        </w:rPr>
      </w:pPr>
      <w:r w:rsidRPr="0050011D">
        <w:rPr>
          <w:rFonts w:ascii="Times New Roman" w:eastAsia="Calibri Light" w:hAnsi="Times New Roman" w:cs="Times New Roman"/>
          <w:b/>
          <w:sz w:val="24"/>
          <w:szCs w:val="24"/>
          <w:lang w:val="lt-LT"/>
        </w:rPr>
        <w:t>PASIŪLYMAS</w:t>
      </w:r>
    </w:p>
    <w:p w14:paraId="6144F2BF" w14:textId="77777777" w:rsidR="003F6687" w:rsidRPr="0050011D" w:rsidRDefault="003F6687" w:rsidP="00CB13C0">
      <w:pPr>
        <w:spacing w:after="0" w:line="43" w:lineRule="exact"/>
        <w:jc w:val="both"/>
        <w:rPr>
          <w:rFonts w:ascii="Times New Roman" w:eastAsia="Times New Roman" w:hAnsi="Times New Roman" w:cs="Times New Roman"/>
          <w:sz w:val="24"/>
          <w:szCs w:val="24"/>
          <w:lang w:val="lt-LT"/>
        </w:rPr>
      </w:pPr>
    </w:p>
    <w:p w14:paraId="2D216E51" w14:textId="51F9FDD8" w:rsidR="003F6687" w:rsidRPr="0050011D" w:rsidRDefault="003F6687" w:rsidP="00CB13C0">
      <w:pPr>
        <w:spacing w:after="0" w:line="0" w:lineRule="atLeast"/>
        <w:ind w:right="159"/>
        <w:jc w:val="both"/>
        <w:rPr>
          <w:rFonts w:ascii="Times New Roman" w:eastAsia="Calibri Light" w:hAnsi="Times New Roman" w:cs="Times New Roman"/>
          <w:b/>
          <w:sz w:val="24"/>
          <w:szCs w:val="24"/>
          <w:lang w:val="lt-LT"/>
        </w:rPr>
      </w:pPr>
      <w:r w:rsidRPr="0050011D">
        <w:rPr>
          <w:rFonts w:ascii="Times New Roman" w:eastAsia="Calibri Light" w:hAnsi="Times New Roman" w:cs="Times New Roman"/>
          <w:b/>
          <w:sz w:val="24"/>
          <w:szCs w:val="24"/>
          <w:lang w:val="lt-LT"/>
        </w:rPr>
        <w:t>KONKURS</w:t>
      </w:r>
      <w:r w:rsidR="00B30CAD" w:rsidRPr="0050011D">
        <w:rPr>
          <w:rFonts w:ascii="Times New Roman" w:eastAsia="Calibri Light" w:hAnsi="Times New Roman" w:cs="Times New Roman"/>
          <w:b/>
          <w:sz w:val="24"/>
          <w:szCs w:val="24"/>
          <w:lang w:val="lt-LT"/>
        </w:rPr>
        <w:t>O</w:t>
      </w:r>
      <w:r w:rsidRPr="0050011D">
        <w:rPr>
          <w:rFonts w:ascii="Times New Roman" w:eastAsia="Calibri Light" w:hAnsi="Times New Roman" w:cs="Times New Roman"/>
          <w:b/>
          <w:sz w:val="24"/>
          <w:szCs w:val="24"/>
          <w:lang w:val="lt-LT"/>
        </w:rPr>
        <w:t xml:space="preserve"> „</w:t>
      </w:r>
      <w:r w:rsidR="00B30CAD" w:rsidRPr="0050011D">
        <w:rPr>
          <w:rFonts w:ascii="Times New Roman" w:eastAsia="Calibri Light" w:hAnsi="Times New Roman" w:cs="Times New Roman"/>
          <w:b/>
          <w:sz w:val="24"/>
          <w:szCs w:val="24"/>
          <w:lang w:val="lt-LT"/>
        </w:rPr>
        <w:t>GAMYBOS REAKTORIUS</w:t>
      </w:r>
      <w:r w:rsidRPr="0050011D">
        <w:rPr>
          <w:rFonts w:ascii="Times New Roman" w:eastAsia="Calibri Light" w:hAnsi="Times New Roman" w:cs="Times New Roman"/>
          <w:b/>
          <w:sz w:val="24"/>
          <w:szCs w:val="24"/>
          <w:lang w:val="lt-LT"/>
        </w:rPr>
        <w:t>“</w:t>
      </w:r>
      <w:r w:rsidR="00B30CAD" w:rsidRPr="0050011D">
        <w:rPr>
          <w:rFonts w:ascii="Times New Roman" w:eastAsia="Calibri Light" w:hAnsi="Times New Roman" w:cs="Times New Roman"/>
          <w:b/>
          <w:sz w:val="24"/>
          <w:szCs w:val="24"/>
          <w:lang w:val="lt-LT"/>
        </w:rPr>
        <w:t xml:space="preserve"> PIRKIMUI</w:t>
      </w:r>
    </w:p>
    <w:p w14:paraId="7691E699"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b/>
          <w:noProof/>
          <w:sz w:val="24"/>
          <w:szCs w:val="24"/>
          <w:lang w:val="lt-LT"/>
        </w:rPr>
        <mc:AlternateContent>
          <mc:Choice Requires="wps">
            <w:drawing>
              <wp:anchor distT="0" distB="0" distL="114300" distR="114300" simplePos="0" relativeHeight="251688960" behindDoc="1" locked="0" layoutInCell="1" allowOverlap="1" wp14:anchorId="78A142E3" wp14:editId="5D8FF380">
                <wp:simplePos x="0" y="0"/>
                <wp:positionH relativeFrom="column">
                  <wp:posOffset>2278380</wp:posOffset>
                </wp:positionH>
                <wp:positionV relativeFrom="paragraph">
                  <wp:posOffset>461645</wp:posOffset>
                </wp:positionV>
                <wp:extent cx="1677035" cy="0"/>
                <wp:effectExtent l="7620" t="13970" r="10795" b="508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19651" id="Straight Connector 3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36.35pt" to="311.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" strokeweight=".16931mm"/>
            </w:pict>
          </mc:Fallback>
        </mc:AlternateContent>
      </w:r>
    </w:p>
    <w:p w14:paraId="56487F3B"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3645D9D1"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30C20988" w14:textId="77777777" w:rsidR="003F6687" w:rsidRPr="0050011D" w:rsidRDefault="003F6687" w:rsidP="00CB13C0">
      <w:pPr>
        <w:spacing w:after="0" w:line="308" w:lineRule="exact"/>
        <w:jc w:val="both"/>
        <w:rPr>
          <w:rFonts w:ascii="Times New Roman" w:eastAsia="Times New Roman" w:hAnsi="Times New Roman" w:cs="Times New Roman"/>
          <w:sz w:val="24"/>
          <w:szCs w:val="24"/>
          <w:lang w:val="lt-LT"/>
        </w:rPr>
      </w:pPr>
    </w:p>
    <w:p w14:paraId="1EF481BF" w14:textId="77777777" w:rsidR="003F6687" w:rsidRPr="0050011D" w:rsidRDefault="003F6687" w:rsidP="00CB13C0">
      <w:pPr>
        <w:spacing w:after="0" w:line="0" w:lineRule="atLeast"/>
        <w:ind w:right="79"/>
        <w:jc w:val="both"/>
        <w:rPr>
          <w:rFonts w:ascii="Times New Roman" w:eastAsia="Calibri Light" w:hAnsi="Times New Roman" w:cs="Times New Roman"/>
          <w:i/>
          <w:sz w:val="24"/>
          <w:szCs w:val="24"/>
          <w:lang w:val="lt-LT"/>
        </w:rPr>
      </w:pPr>
      <w:r w:rsidRPr="0050011D">
        <w:rPr>
          <w:rFonts w:ascii="Times New Roman" w:eastAsia="Calibri Light" w:hAnsi="Times New Roman" w:cs="Times New Roman"/>
          <w:i/>
          <w:sz w:val="24"/>
          <w:szCs w:val="24"/>
          <w:lang w:val="lt-LT"/>
        </w:rPr>
        <w:t>data</w:t>
      </w:r>
    </w:p>
    <w:p w14:paraId="25223FF9"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89984" behindDoc="1" locked="0" layoutInCell="1" allowOverlap="1" wp14:anchorId="767D6B36" wp14:editId="4486DE2B">
                <wp:simplePos x="0" y="0"/>
                <wp:positionH relativeFrom="column">
                  <wp:posOffset>2278380</wp:posOffset>
                </wp:positionH>
                <wp:positionV relativeFrom="paragraph">
                  <wp:posOffset>243205</wp:posOffset>
                </wp:positionV>
                <wp:extent cx="1677035" cy="0"/>
                <wp:effectExtent l="7620" t="12700" r="10795"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03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08C5" id="Straight Connector 3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pt,19.15pt" to="311.4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" strokeweight=".16931mm"/>
            </w:pict>
          </mc:Fallback>
        </mc:AlternateContent>
      </w:r>
    </w:p>
    <w:p w14:paraId="2DFD0727" w14:textId="77777777" w:rsidR="003F6687" w:rsidRPr="0050011D" w:rsidRDefault="003F6687" w:rsidP="00CB13C0">
      <w:pPr>
        <w:spacing w:after="0" w:line="365" w:lineRule="exact"/>
        <w:jc w:val="both"/>
        <w:rPr>
          <w:rFonts w:ascii="Times New Roman" w:eastAsia="Times New Roman" w:hAnsi="Times New Roman" w:cs="Times New Roman"/>
          <w:sz w:val="24"/>
          <w:szCs w:val="24"/>
          <w:lang w:val="lt-LT"/>
        </w:rPr>
      </w:pPr>
    </w:p>
    <w:p w14:paraId="5F0838E2" w14:textId="77777777" w:rsidR="003F6687" w:rsidRPr="0050011D" w:rsidRDefault="003F6687" w:rsidP="00CB13C0">
      <w:pPr>
        <w:spacing w:after="0" w:line="0" w:lineRule="atLeast"/>
        <w:ind w:right="79"/>
        <w:jc w:val="both"/>
        <w:rPr>
          <w:rFonts w:ascii="Times New Roman" w:eastAsia="Calibri Light" w:hAnsi="Times New Roman" w:cs="Times New Roman"/>
          <w:i/>
          <w:sz w:val="24"/>
          <w:szCs w:val="24"/>
          <w:lang w:val="lt-LT"/>
        </w:rPr>
      </w:pPr>
      <w:r w:rsidRPr="0050011D">
        <w:rPr>
          <w:rFonts w:ascii="Times New Roman" w:eastAsia="Calibri Light" w:hAnsi="Times New Roman" w:cs="Times New Roman"/>
          <w:i/>
          <w:sz w:val="24"/>
          <w:szCs w:val="24"/>
          <w:lang w:val="lt-LT"/>
        </w:rPr>
        <w:t>Vieta</w:t>
      </w:r>
    </w:p>
    <w:p w14:paraId="597B2E83" w14:textId="77777777"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1008" behindDoc="1" locked="0" layoutInCell="1" allowOverlap="1" wp14:anchorId="0505F2AA" wp14:editId="503B0B78">
                <wp:simplePos x="0" y="0"/>
                <wp:positionH relativeFrom="column">
                  <wp:posOffset>-2540</wp:posOffset>
                </wp:positionH>
                <wp:positionV relativeFrom="paragraph">
                  <wp:posOffset>241935</wp:posOffset>
                </wp:positionV>
                <wp:extent cx="6250305" cy="0"/>
                <wp:effectExtent l="12700" t="10795" r="13970" b="825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D7BF" id="Straight Connector 3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9.05pt" to="491.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2032" behindDoc="1" locked="0" layoutInCell="1" allowOverlap="1" wp14:anchorId="0433DEC7" wp14:editId="54F62626">
                <wp:simplePos x="0" y="0"/>
                <wp:positionH relativeFrom="column">
                  <wp:posOffset>-2540</wp:posOffset>
                </wp:positionH>
                <wp:positionV relativeFrom="paragraph">
                  <wp:posOffset>641350</wp:posOffset>
                </wp:positionV>
                <wp:extent cx="6250305" cy="0"/>
                <wp:effectExtent l="12700" t="10160" r="13970" b="889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36E0A" id="Straight Connector 3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0.5pt" to="491.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3056" behindDoc="1" locked="0" layoutInCell="1" allowOverlap="1" wp14:anchorId="02225FF1" wp14:editId="7BC755BF">
                <wp:simplePos x="0" y="0"/>
                <wp:positionH relativeFrom="column">
                  <wp:posOffset>-2540</wp:posOffset>
                </wp:positionH>
                <wp:positionV relativeFrom="paragraph">
                  <wp:posOffset>1039495</wp:posOffset>
                </wp:positionV>
                <wp:extent cx="6250305" cy="0"/>
                <wp:effectExtent l="12700" t="8255" r="1397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F10F9" id="Straight Connector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1.85pt" to="491.9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4080" behindDoc="1" locked="0" layoutInCell="1" allowOverlap="1" wp14:anchorId="29317F3F" wp14:editId="6AEB4BDB">
                <wp:simplePos x="0" y="0"/>
                <wp:positionH relativeFrom="column">
                  <wp:posOffset>-2540</wp:posOffset>
                </wp:positionH>
                <wp:positionV relativeFrom="paragraph">
                  <wp:posOffset>1458595</wp:posOffset>
                </wp:positionV>
                <wp:extent cx="6250305" cy="0"/>
                <wp:effectExtent l="12700" t="8255" r="13970" b="107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1DB89" id="Straight Connector 4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4.85pt" to="491.9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" strokeweight=".48pt"/>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5104" behindDoc="1" locked="0" layoutInCell="1" allowOverlap="1" wp14:anchorId="5FCA04B2" wp14:editId="64230F7B">
                <wp:simplePos x="0" y="0"/>
                <wp:positionH relativeFrom="column">
                  <wp:posOffset>-2540</wp:posOffset>
                </wp:positionH>
                <wp:positionV relativeFrom="paragraph">
                  <wp:posOffset>1856105</wp:posOffset>
                </wp:positionV>
                <wp:extent cx="6250305" cy="0"/>
                <wp:effectExtent l="12700" t="5715" r="1397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766F"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15pt" to="491.95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" strokeweight=".48pt"/>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6128" behindDoc="1" locked="0" layoutInCell="1" allowOverlap="1" wp14:anchorId="3015D453" wp14:editId="507F4A8B">
                <wp:simplePos x="0" y="0"/>
                <wp:positionH relativeFrom="column">
                  <wp:posOffset>0</wp:posOffset>
                </wp:positionH>
                <wp:positionV relativeFrom="paragraph">
                  <wp:posOffset>238760</wp:posOffset>
                </wp:positionV>
                <wp:extent cx="0" cy="2019935"/>
                <wp:effectExtent l="5715" t="7620" r="13335" b="1079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BBE2" id="Straight Connector 4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0,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3Z1AEAAJIDAAAOAAAAZHJzL2Uyb0RvYy54bWysU01vEzEQvSPxHyzfySYt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7152" behindDoc="1" locked="0" layoutInCell="1" allowOverlap="1" wp14:anchorId="3E5BA0E5" wp14:editId="5C384855">
                <wp:simplePos x="0" y="0"/>
                <wp:positionH relativeFrom="column">
                  <wp:posOffset>3101340</wp:posOffset>
                </wp:positionH>
                <wp:positionV relativeFrom="paragraph">
                  <wp:posOffset>238760</wp:posOffset>
                </wp:positionV>
                <wp:extent cx="0" cy="2019935"/>
                <wp:effectExtent l="11430" t="7620" r="7620" b="1079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3807" id="Straight Connector 4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8.8pt" to="244.2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" strokeweight=".16931mm"/>
            </w:pict>
          </mc:Fallback>
        </mc:AlternateContent>
      </w:r>
      <w:r w:rsidRPr="0050011D">
        <w:rPr>
          <w:rFonts w:ascii="Times New Roman" w:eastAsia="Calibri Light" w:hAnsi="Times New Roman" w:cs="Times New Roman"/>
          <w:i/>
          <w:noProof/>
          <w:sz w:val="24"/>
          <w:szCs w:val="24"/>
          <w:lang w:val="lt-LT"/>
        </w:rPr>
        <mc:AlternateContent>
          <mc:Choice Requires="wps">
            <w:drawing>
              <wp:anchor distT="0" distB="0" distL="114300" distR="114300" simplePos="0" relativeHeight="251698176" behindDoc="1" locked="0" layoutInCell="1" allowOverlap="1" wp14:anchorId="763BC83B" wp14:editId="6E7D7A17">
                <wp:simplePos x="0" y="0"/>
                <wp:positionH relativeFrom="column">
                  <wp:posOffset>6244590</wp:posOffset>
                </wp:positionH>
                <wp:positionV relativeFrom="paragraph">
                  <wp:posOffset>238760</wp:posOffset>
                </wp:positionV>
                <wp:extent cx="0" cy="2019935"/>
                <wp:effectExtent l="11430" t="7620" r="7620"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935"/>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B853" id="Straight Connector 4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7pt,18.8pt" to="491.7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" strokeweight=".16931mm"/>
            </w:pict>
          </mc:Fallback>
        </mc:AlternateContent>
      </w:r>
    </w:p>
    <w:p w14:paraId="65B42D75" w14:textId="77777777" w:rsidR="003F6687" w:rsidRPr="0050011D" w:rsidRDefault="003F6687" w:rsidP="00CB13C0">
      <w:pPr>
        <w:spacing w:after="0" w:line="361" w:lineRule="exact"/>
        <w:jc w:val="both"/>
        <w:rPr>
          <w:rFonts w:ascii="Times New Roman" w:eastAsia="Times New Roman" w:hAnsi="Times New Roman" w:cs="Times New Roman"/>
          <w:sz w:val="24"/>
          <w:szCs w:val="24"/>
          <w:lang w:val="lt-LT"/>
        </w:rPr>
      </w:pPr>
    </w:p>
    <w:p w14:paraId="4C40C17D"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Tiekėjo pavadinimas, kodas</w:t>
      </w:r>
    </w:p>
    <w:p w14:paraId="6B4BA609"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502D8800"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Tiekėjo adresas</w:t>
      </w:r>
    </w:p>
    <w:p w14:paraId="7DC75504"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631585AB"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Už pasiūlymą atsakingo asmens vardas, pavardė</w:t>
      </w:r>
    </w:p>
    <w:p w14:paraId="4BB5DDD7" w14:textId="77777777" w:rsidR="003F6687" w:rsidRPr="0050011D" w:rsidRDefault="003F6687" w:rsidP="00CB13C0">
      <w:pPr>
        <w:spacing w:after="0" w:line="389" w:lineRule="exact"/>
        <w:jc w:val="both"/>
        <w:rPr>
          <w:rFonts w:ascii="Times New Roman" w:eastAsia="Times New Roman" w:hAnsi="Times New Roman" w:cs="Times New Roman"/>
          <w:sz w:val="24"/>
          <w:szCs w:val="24"/>
          <w:lang w:val="lt-LT"/>
        </w:rPr>
      </w:pPr>
    </w:p>
    <w:p w14:paraId="1B0C7074"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Telefono numeris</w:t>
      </w:r>
    </w:p>
    <w:p w14:paraId="4742C278" w14:textId="77777777" w:rsidR="003F6687" w:rsidRPr="0050011D" w:rsidRDefault="003F6687" w:rsidP="00CB13C0">
      <w:pPr>
        <w:spacing w:after="0" w:line="360" w:lineRule="exact"/>
        <w:jc w:val="both"/>
        <w:rPr>
          <w:rFonts w:ascii="Times New Roman" w:eastAsia="Times New Roman" w:hAnsi="Times New Roman" w:cs="Times New Roman"/>
          <w:sz w:val="24"/>
          <w:szCs w:val="24"/>
          <w:lang w:val="lt-LT"/>
        </w:rPr>
      </w:pPr>
    </w:p>
    <w:p w14:paraId="672B5580" w14:textId="77777777" w:rsidR="003F6687" w:rsidRPr="0050011D" w:rsidRDefault="003F6687" w:rsidP="00CB13C0">
      <w:pPr>
        <w:spacing w:after="0" w:line="0" w:lineRule="atLeast"/>
        <w:ind w:left="101"/>
        <w:jc w:val="both"/>
        <w:rPr>
          <w:rFonts w:ascii="Times New Roman" w:eastAsia="Calibri Light" w:hAnsi="Times New Roman" w:cs="Times New Roman"/>
          <w:sz w:val="24"/>
          <w:szCs w:val="24"/>
          <w:lang w:val="lt-LT"/>
        </w:rPr>
      </w:pPr>
      <w:r w:rsidRPr="0050011D">
        <w:rPr>
          <w:rFonts w:ascii="Times New Roman" w:eastAsia="Calibri Light" w:hAnsi="Times New Roman" w:cs="Times New Roman"/>
          <w:sz w:val="24"/>
          <w:szCs w:val="24"/>
          <w:lang w:val="lt-LT"/>
        </w:rPr>
        <w:t>El. pašto adresas</w:t>
      </w:r>
    </w:p>
    <w:p w14:paraId="23935F2C" w14:textId="50AAF0E2" w:rsidR="003F6687" w:rsidRPr="0050011D" w:rsidRDefault="003F6687" w:rsidP="00CB13C0">
      <w:pPr>
        <w:spacing w:after="0" w:line="20" w:lineRule="exact"/>
        <w:jc w:val="both"/>
        <w:rPr>
          <w:rFonts w:ascii="Times New Roman" w:eastAsia="Times New Roman" w:hAnsi="Times New Roman" w:cs="Times New Roman"/>
          <w:sz w:val="24"/>
          <w:szCs w:val="24"/>
          <w:lang w:val="lt-LT"/>
        </w:rPr>
      </w:pPr>
      <w:r w:rsidRPr="0050011D">
        <w:rPr>
          <w:rFonts w:ascii="Times New Roman" w:eastAsia="Calibri Light" w:hAnsi="Times New Roman" w:cs="Times New Roman"/>
          <w:noProof/>
          <w:sz w:val="24"/>
          <w:szCs w:val="24"/>
          <w:lang w:val="lt-LT"/>
        </w:rPr>
        <mc:AlternateContent>
          <mc:Choice Requires="wps">
            <w:drawing>
              <wp:anchor distT="0" distB="0" distL="114300" distR="114300" simplePos="0" relativeHeight="251699200" behindDoc="1" locked="0" layoutInCell="1" allowOverlap="1" wp14:anchorId="5EC1AB88" wp14:editId="46DE5EE4">
                <wp:simplePos x="0" y="0"/>
                <wp:positionH relativeFrom="column">
                  <wp:posOffset>-2540</wp:posOffset>
                </wp:positionH>
                <wp:positionV relativeFrom="paragraph">
                  <wp:posOffset>227330</wp:posOffset>
                </wp:positionV>
                <wp:extent cx="6250305" cy="0"/>
                <wp:effectExtent l="12700" t="13970" r="13970" b="508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30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3700F" id="Straight Connector 46"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9pt" to="491.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" strokeweight=".16931mm"/>
            </w:pict>
          </mc:Fallback>
        </mc:AlternateContent>
      </w:r>
    </w:p>
    <w:p w14:paraId="67B6E131" w14:textId="77777777" w:rsidR="003F6687" w:rsidRPr="0050011D" w:rsidRDefault="003F6687" w:rsidP="00CB13C0">
      <w:pPr>
        <w:spacing w:after="0" w:line="200" w:lineRule="exact"/>
        <w:jc w:val="both"/>
        <w:rPr>
          <w:rFonts w:ascii="Times New Roman" w:eastAsia="Times New Roman" w:hAnsi="Times New Roman" w:cs="Times New Roman"/>
          <w:sz w:val="24"/>
          <w:szCs w:val="24"/>
          <w:lang w:val="lt-LT"/>
        </w:rPr>
      </w:pPr>
    </w:p>
    <w:p w14:paraId="6DE9F635" w14:textId="77777777" w:rsidR="003F6687" w:rsidRPr="0050011D" w:rsidRDefault="003F6687" w:rsidP="00CB13C0">
      <w:pPr>
        <w:spacing w:after="0" w:line="277" w:lineRule="exact"/>
        <w:jc w:val="both"/>
        <w:rPr>
          <w:rFonts w:ascii="Times New Roman" w:eastAsia="Times New Roman" w:hAnsi="Times New Roman" w:cs="Times New Roman"/>
          <w:sz w:val="24"/>
          <w:szCs w:val="24"/>
          <w:lang w:val="lt-LT"/>
        </w:rPr>
      </w:pPr>
    </w:p>
    <w:p w14:paraId="5008918F" w14:textId="18AD221E"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Šiuo pasiūlymu pažymime, kad sutinkame su visomis pirkimo sąlygomis, nustatytomis:</w:t>
      </w:r>
    </w:p>
    <w:p w14:paraId="73C4F276" w14:textId="37EC3ADA"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r w:rsidRPr="0050011D">
        <w:rPr>
          <w:rFonts w:ascii="Times New Roman" w:eastAsia="Times New Roman" w:hAnsi="Times New Roman" w:cs="Times New Roman"/>
          <w:sz w:val="24"/>
          <w:szCs w:val="24"/>
          <w:lang w:val="lt-LT"/>
        </w:rPr>
        <w:tab/>
        <w:t xml:space="preserve">konkurso skelbime, paskelbtame svetainėje www.esinvesticijos.lt, </w:t>
      </w:r>
      <w:r w:rsidRPr="004B4B8E">
        <w:rPr>
          <w:rFonts w:ascii="Times New Roman" w:eastAsia="Times New Roman" w:hAnsi="Times New Roman" w:cs="Times New Roman"/>
          <w:sz w:val="24"/>
          <w:szCs w:val="24"/>
          <w:lang w:val="lt-LT"/>
        </w:rPr>
        <w:t>202</w:t>
      </w:r>
      <w:r w:rsidR="0073587A" w:rsidRPr="004B4B8E">
        <w:rPr>
          <w:rFonts w:ascii="Times New Roman" w:eastAsia="Times New Roman" w:hAnsi="Times New Roman" w:cs="Times New Roman"/>
          <w:sz w:val="24"/>
          <w:szCs w:val="24"/>
          <w:lang w:val="lt-LT"/>
        </w:rPr>
        <w:t>1</w:t>
      </w:r>
      <w:r w:rsidRPr="004B4B8E">
        <w:rPr>
          <w:rFonts w:ascii="Times New Roman" w:eastAsia="Times New Roman" w:hAnsi="Times New Roman" w:cs="Times New Roman"/>
          <w:sz w:val="24"/>
          <w:szCs w:val="24"/>
          <w:lang w:val="lt-LT"/>
        </w:rPr>
        <w:t>-</w:t>
      </w:r>
      <w:r w:rsidR="0073587A" w:rsidRPr="004B4B8E">
        <w:rPr>
          <w:rFonts w:ascii="Times New Roman" w:eastAsia="Times New Roman" w:hAnsi="Times New Roman" w:cs="Times New Roman"/>
          <w:sz w:val="24"/>
          <w:szCs w:val="24"/>
          <w:lang w:val="lt-LT"/>
        </w:rPr>
        <w:t>01</w:t>
      </w:r>
      <w:r w:rsidRPr="004B4B8E">
        <w:rPr>
          <w:rFonts w:ascii="Times New Roman" w:eastAsia="Times New Roman" w:hAnsi="Times New Roman" w:cs="Times New Roman"/>
          <w:sz w:val="24"/>
          <w:szCs w:val="24"/>
          <w:lang w:val="lt-LT"/>
        </w:rPr>
        <w:t>-</w:t>
      </w:r>
      <w:r w:rsidR="00BE6F7E">
        <w:rPr>
          <w:rFonts w:ascii="Times New Roman" w:eastAsia="Times New Roman" w:hAnsi="Times New Roman" w:cs="Times New Roman"/>
          <w:sz w:val="24"/>
          <w:szCs w:val="24"/>
          <w:lang w:val="lt-LT"/>
        </w:rPr>
        <w:t>12</w:t>
      </w:r>
      <w:r w:rsidRPr="004B4B8E">
        <w:rPr>
          <w:rFonts w:ascii="Times New Roman" w:eastAsia="Times New Roman" w:hAnsi="Times New Roman" w:cs="Times New Roman"/>
          <w:sz w:val="24"/>
          <w:szCs w:val="24"/>
          <w:lang w:val="lt-LT"/>
        </w:rPr>
        <w:t>;</w:t>
      </w:r>
    </w:p>
    <w:p w14:paraId="4C86FD21" w14:textId="4502A28E"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2)</w:t>
      </w:r>
      <w:r w:rsidRPr="0050011D">
        <w:rPr>
          <w:rFonts w:ascii="Times New Roman" w:eastAsia="Times New Roman" w:hAnsi="Times New Roman" w:cs="Times New Roman"/>
          <w:sz w:val="24"/>
          <w:szCs w:val="24"/>
          <w:lang w:val="lt-LT"/>
        </w:rPr>
        <w:tab/>
        <w:t>konkurso sąlygose;</w:t>
      </w:r>
    </w:p>
    <w:p w14:paraId="3A981D1A" w14:textId="71A9C310" w:rsidR="003F6687" w:rsidRPr="0050011D" w:rsidRDefault="003F6687" w:rsidP="00CB13C0">
      <w:pPr>
        <w:spacing w:after="0" w:line="379"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3)</w:t>
      </w:r>
      <w:r w:rsidRPr="0050011D">
        <w:rPr>
          <w:rFonts w:ascii="Times New Roman" w:eastAsia="Times New Roman" w:hAnsi="Times New Roman" w:cs="Times New Roman"/>
          <w:sz w:val="24"/>
          <w:szCs w:val="24"/>
          <w:lang w:val="lt-LT"/>
        </w:rPr>
        <w:tab/>
        <w:t>pirkimo dokumentų prieduose.</w:t>
      </w:r>
    </w:p>
    <w:p w14:paraId="779FAC14" w14:textId="77777777" w:rsidR="00406038" w:rsidRPr="0050011D" w:rsidRDefault="00406038" w:rsidP="00CB13C0">
      <w:pPr>
        <w:spacing w:after="0" w:line="360" w:lineRule="auto"/>
        <w:jc w:val="both"/>
        <w:rPr>
          <w:rFonts w:ascii="Times New Roman" w:eastAsia="Times New Roman" w:hAnsi="Times New Roman" w:cs="Times New Roman"/>
          <w:sz w:val="24"/>
          <w:szCs w:val="24"/>
          <w:lang w:val="lt-LT"/>
        </w:rPr>
      </w:pPr>
    </w:p>
    <w:p w14:paraId="43996DE8" w14:textId="624CE807" w:rsidR="00406038"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Mes siūlome šias prekes:</w:t>
      </w:r>
    </w:p>
    <w:tbl>
      <w:tblPr>
        <w:tblW w:w="0" w:type="auto"/>
        <w:tblInd w:w="150" w:type="dxa"/>
        <w:tblLayout w:type="fixed"/>
        <w:tblCellMar>
          <w:left w:w="0" w:type="dxa"/>
          <w:right w:w="0" w:type="dxa"/>
        </w:tblCellMar>
        <w:tblLook w:val="0000" w:firstRow="0" w:lastRow="0" w:firstColumn="0" w:lastColumn="0" w:noHBand="0" w:noVBand="0"/>
      </w:tblPr>
      <w:tblGrid>
        <w:gridCol w:w="700"/>
        <w:gridCol w:w="1960"/>
        <w:gridCol w:w="880"/>
        <w:gridCol w:w="420"/>
        <w:gridCol w:w="860"/>
        <w:gridCol w:w="160"/>
        <w:gridCol w:w="580"/>
        <w:gridCol w:w="240"/>
        <w:gridCol w:w="300"/>
        <w:gridCol w:w="1560"/>
        <w:gridCol w:w="1980"/>
      </w:tblGrid>
      <w:tr w:rsidR="003F6687" w:rsidRPr="0050011D" w14:paraId="09B6E2B0" w14:textId="77777777" w:rsidTr="00D55B67">
        <w:trPr>
          <w:trHeight w:val="268"/>
        </w:trPr>
        <w:tc>
          <w:tcPr>
            <w:tcW w:w="266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7939BD99" w14:textId="77777777" w:rsidR="003F6687" w:rsidRPr="0050011D" w:rsidRDefault="003F6687" w:rsidP="00CB13C0">
            <w:pPr>
              <w:spacing w:after="0" w:line="0" w:lineRule="atLeast"/>
              <w:ind w:left="38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Prekių pavadinimas</w:t>
            </w:r>
          </w:p>
        </w:tc>
        <w:tc>
          <w:tcPr>
            <w:tcW w:w="880" w:type="dxa"/>
            <w:tcBorders>
              <w:top w:val="single" w:sz="8" w:space="0" w:color="auto"/>
              <w:bottom w:val="single" w:sz="8" w:space="0" w:color="auto"/>
            </w:tcBorders>
            <w:shd w:val="clear" w:color="auto" w:fill="auto"/>
            <w:vAlign w:val="bottom"/>
          </w:tcPr>
          <w:p w14:paraId="372B9D87"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440" w:type="dxa"/>
            <w:gridSpan w:val="3"/>
            <w:tcBorders>
              <w:top w:val="single" w:sz="8" w:space="0" w:color="auto"/>
              <w:bottom w:val="single" w:sz="8" w:space="0" w:color="auto"/>
            </w:tcBorders>
            <w:shd w:val="clear" w:color="auto" w:fill="auto"/>
            <w:vAlign w:val="bottom"/>
          </w:tcPr>
          <w:p w14:paraId="1F472321" w14:textId="77777777" w:rsidR="003F6687" w:rsidRPr="0050011D" w:rsidRDefault="003F6687" w:rsidP="00CB13C0">
            <w:pPr>
              <w:spacing w:after="0" w:line="0" w:lineRule="atLeast"/>
              <w:ind w:left="9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Gamintojas</w:t>
            </w:r>
          </w:p>
        </w:tc>
        <w:tc>
          <w:tcPr>
            <w:tcW w:w="580" w:type="dxa"/>
            <w:tcBorders>
              <w:top w:val="single" w:sz="8" w:space="0" w:color="auto"/>
              <w:bottom w:val="single" w:sz="8" w:space="0" w:color="auto"/>
            </w:tcBorders>
            <w:shd w:val="clear" w:color="auto" w:fill="auto"/>
            <w:vAlign w:val="bottom"/>
          </w:tcPr>
          <w:p w14:paraId="071B6FB9"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240" w:type="dxa"/>
            <w:tcBorders>
              <w:top w:val="single" w:sz="8" w:space="0" w:color="auto"/>
              <w:bottom w:val="single" w:sz="8" w:space="0" w:color="auto"/>
            </w:tcBorders>
            <w:shd w:val="clear" w:color="auto" w:fill="auto"/>
            <w:vAlign w:val="bottom"/>
          </w:tcPr>
          <w:p w14:paraId="4299D1A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top w:val="single" w:sz="8" w:space="0" w:color="auto"/>
              <w:bottom w:val="single" w:sz="8" w:space="0" w:color="auto"/>
              <w:right w:val="single" w:sz="8" w:space="0" w:color="auto"/>
            </w:tcBorders>
            <w:shd w:val="clear" w:color="auto" w:fill="auto"/>
            <w:vAlign w:val="bottom"/>
          </w:tcPr>
          <w:p w14:paraId="220D4F36"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540" w:type="dxa"/>
            <w:gridSpan w:val="2"/>
            <w:tcBorders>
              <w:top w:val="single" w:sz="8" w:space="0" w:color="auto"/>
              <w:bottom w:val="single" w:sz="8" w:space="0" w:color="auto"/>
              <w:right w:val="single" w:sz="8" w:space="0" w:color="auto"/>
            </w:tcBorders>
            <w:shd w:val="clear" w:color="auto" w:fill="auto"/>
            <w:vAlign w:val="bottom"/>
          </w:tcPr>
          <w:p w14:paraId="73A48608" w14:textId="77777777" w:rsidR="003F6687" w:rsidRPr="0050011D" w:rsidRDefault="003F6687" w:rsidP="00CB13C0">
            <w:pPr>
              <w:spacing w:after="0" w:line="0" w:lineRule="atLeast"/>
              <w:ind w:left="138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Modelis</w:t>
            </w:r>
          </w:p>
        </w:tc>
      </w:tr>
      <w:tr w:rsidR="003F6687" w:rsidRPr="0050011D" w14:paraId="339AF589" w14:textId="77777777" w:rsidTr="00D55B67">
        <w:trPr>
          <w:trHeight w:val="243"/>
        </w:trPr>
        <w:tc>
          <w:tcPr>
            <w:tcW w:w="2660" w:type="dxa"/>
            <w:gridSpan w:val="2"/>
            <w:tcBorders>
              <w:left w:val="single" w:sz="8" w:space="0" w:color="auto"/>
              <w:right w:val="single" w:sz="8" w:space="0" w:color="auto"/>
            </w:tcBorders>
            <w:shd w:val="clear" w:color="auto" w:fill="auto"/>
            <w:vAlign w:val="bottom"/>
          </w:tcPr>
          <w:p w14:paraId="48231E21" w14:textId="6742FF1D" w:rsidR="003F6687" w:rsidRPr="0050011D" w:rsidRDefault="00FB5506" w:rsidP="00CB13C0">
            <w:pPr>
              <w:spacing w:after="0" w:line="243" w:lineRule="exact"/>
              <w:ind w:left="12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Gamybos reaktorius</w:t>
            </w:r>
          </w:p>
        </w:tc>
        <w:tc>
          <w:tcPr>
            <w:tcW w:w="880" w:type="dxa"/>
            <w:shd w:val="clear" w:color="auto" w:fill="auto"/>
            <w:vAlign w:val="bottom"/>
          </w:tcPr>
          <w:p w14:paraId="0647A79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shd w:val="clear" w:color="auto" w:fill="auto"/>
            <w:vAlign w:val="bottom"/>
          </w:tcPr>
          <w:p w14:paraId="05F4156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020" w:type="dxa"/>
            <w:gridSpan w:val="2"/>
            <w:shd w:val="clear" w:color="auto" w:fill="auto"/>
            <w:vAlign w:val="bottom"/>
          </w:tcPr>
          <w:p w14:paraId="7FE6054D" w14:textId="77777777" w:rsidR="003F6687" w:rsidRPr="0050011D" w:rsidRDefault="003F6687" w:rsidP="00CB13C0">
            <w:pPr>
              <w:spacing w:after="0" w:line="243" w:lineRule="exact"/>
              <w:ind w:right="220"/>
              <w:jc w:val="both"/>
              <w:rPr>
                <w:rFonts w:ascii="Times New Roman" w:eastAsia="Times New Roman" w:hAnsi="Times New Roman" w:cs="Times New Roman"/>
                <w:i/>
                <w:w w:val="99"/>
                <w:sz w:val="24"/>
                <w:szCs w:val="24"/>
                <w:lang w:val="lt-LT"/>
              </w:rPr>
            </w:pPr>
            <w:r w:rsidRPr="0050011D">
              <w:rPr>
                <w:rFonts w:ascii="Times New Roman" w:eastAsia="Times New Roman" w:hAnsi="Times New Roman" w:cs="Times New Roman"/>
                <w:i/>
                <w:w w:val="99"/>
                <w:sz w:val="24"/>
                <w:szCs w:val="24"/>
                <w:lang w:val="lt-LT"/>
              </w:rPr>
              <w:t>(Įrašyti)</w:t>
            </w:r>
          </w:p>
        </w:tc>
        <w:tc>
          <w:tcPr>
            <w:tcW w:w="580" w:type="dxa"/>
            <w:shd w:val="clear" w:color="auto" w:fill="auto"/>
            <w:vAlign w:val="bottom"/>
          </w:tcPr>
          <w:p w14:paraId="366668F6"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shd w:val="clear" w:color="auto" w:fill="auto"/>
            <w:vAlign w:val="bottom"/>
          </w:tcPr>
          <w:p w14:paraId="11D5874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right w:val="single" w:sz="8" w:space="0" w:color="auto"/>
            </w:tcBorders>
            <w:shd w:val="clear" w:color="auto" w:fill="auto"/>
            <w:vAlign w:val="bottom"/>
          </w:tcPr>
          <w:p w14:paraId="47B457F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540" w:type="dxa"/>
            <w:gridSpan w:val="2"/>
            <w:tcBorders>
              <w:right w:val="single" w:sz="8" w:space="0" w:color="auto"/>
            </w:tcBorders>
            <w:shd w:val="clear" w:color="auto" w:fill="auto"/>
            <w:vAlign w:val="bottom"/>
          </w:tcPr>
          <w:p w14:paraId="6C9F3AAD" w14:textId="77777777" w:rsidR="003F6687" w:rsidRPr="0050011D" w:rsidRDefault="003F6687" w:rsidP="00CB13C0">
            <w:pPr>
              <w:spacing w:after="0" w:line="243" w:lineRule="exact"/>
              <w:ind w:left="1380"/>
              <w:jc w:val="both"/>
              <w:rPr>
                <w:rFonts w:ascii="Times New Roman" w:eastAsia="Times New Roman" w:hAnsi="Times New Roman" w:cs="Times New Roman"/>
                <w:i/>
                <w:sz w:val="24"/>
                <w:szCs w:val="24"/>
                <w:lang w:val="lt-LT"/>
              </w:rPr>
            </w:pPr>
            <w:r w:rsidRPr="0050011D">
              <w:rPr>
                <w:rFonts w:ascii="Times New Roman" w:eastAsia="Times New Roman" w:hAnsi="Times New Roman" w:cs="Times New Roman"/>
                <w:i/>
                <w:sz w:val="24"/>
                <w:szCs w:val="24"/>
                <w:lang w:val="lt-LT"/>
              </w:rPr>
              <w:t>(Įrašyti)</w:t>
            </w:r>
          </w:p>
        </w:tc>
      </w:tr>
      <w:tr w:rsidR="003F6687" w:rsidRPr="0050011D" w14:paraId="07FCA341" w14:textId="77777777" w:rsidTr="00D55B67">
        <w:trPr>
          <w:trHeight w:val="263"/>
        </w:trPr>
        <w:tc>
          <w:tcPr>
            <w:tcW w:w="2660" w:type="dxa"/>
            <w:gridSpan w:val="2"/>
            <w:tcBorders>
              <w:left w:val="single" w:sz="8" w:space="0" w:color="auto"/>
              <w:bottom w:val="single" w:sz="8" w:space="0" w:color="auto"/>
              <w:right w:val="single" w:sz="8" w:space="0" w:color="auto"/>
            </w:tcBorders>
            <w:shd w:val="clear" w:color="auto" w:fill="auto"/>
            <w:vAlign w:val="bottom"/>
          </w:tcPr>
          <w:p w14:paraId="5ACA57D1" w14:textId="48E7DE33" w:rsidR="003F6687" w:rsidRPr="0050011D" w:rsidRDefault="003F6687" w:rsidP="00CB13C0">
            <w:pPr>
              <w:spacing w:after="0" w:line="0" w:lineRule="atLeast"/>
              <w:ind w:left="120"/>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1F97DEF8"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2051951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74D1EB7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34426EE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3A62CF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918331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right w:val="single" w:sz="8" w:space="0" w:color="auto"/>
            </w:tcBorders>
            <w:shd w:val="clear" w:color="auto" w:fill="auto"/>
            <w:vAlign w:val="bottom"/>
          </w:tcPr>
          <w:p w14:paraId="406D8D5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45D3359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52BBC18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33F3E783" w14:textId="77777777" w:rsidTr="00D55B67">
        <w:trPr>
          <w:trHeight w:val="511"/>
        </w:trPr>
        <w:tc>
          <w:tcPr>
            <w:tcW w:w="700" w:type="dxa"/>
            <w:tcBorders>
              <w:bottom w:val="single" w:sz="8" w:space="0" w:color="auto"/>
            </w:tcBorders>
            <w:shd w:val="clear" w:color="auto" w:fill="auto"/>
            <w:vAlign w:val="bottom"/>
          </w:tcPr>
          <w:p w14:paraId="020F991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2B7165E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385EC7C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2723EA8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27E800F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0A7A2D7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0C2E31D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633B3DF4"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tcBorders>
            <w:shd w:val="clear" w:color="auto" w:fill="auto"/>
            <w:vAlign w:val="bottom"/>
          </w:tcPr>
          <w:p w14:paraId="72C497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tcBorders>
            <w:shd w:val="clear" w:color="auto" w:fill="auto"/>
            <w:vAlign w:val="bottom"/>
          </w:tcPr>
          <w:p w14:paraId="7AF8C03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5DC38959" w14:textId="77777777" w:rsidTr="00D55B67">
        <w:trPr>
          <w:trHeight w:val="247"/>
        </w:trPr>
        <w:tc>
          <w:tcPr>
            <w:tcW w:w="700" w:type="dxa"/>
            <w:tcBorders>
              <w:left w:val="single" w:sz="8" w:space="0" w:color="auto"/>
              <w:right w:val="single" w:sz="8" w:space="0" w:color="auto"/>
            </w:tcBorders>
            <w:shd w:val="clear" w:color="auto" w:fill="auto"/>
            <w:vAlign w:val="bottom"/>
          </w:tcPr>
          <w:p w14:paraId="2F05501A" w14:textId="77777777" w:rsidR="003F6687" w:rsidRPr="0050011D" w:rsidRDefault="003F6687" w:rsidP="00CB13C0">
            <w:pPr>
              <w:spacing w:after="0" w:line="247" w:lineRule="exact"/>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Eil.</w:t>
            </w:r>
          </w:p>
        </w:tc>
        <w:tc>
          <w:tcPr>
            <w:tcW w:w="2840" w:type="dxa"/>
            <w:gridSpan w:val="2"/>
            <w:shd w:val="clear" w:color="auto" w:fill="auto"/>
            <w:vAlign w:val="bottom"/>
          </w:tcPr>
          <w:p w14:paraId="79DEC22B" w14:textId="77777777" w:rsidR="003F6687" w:rsidRPr="0050011D" w:rsidRDefault="003F6687" w:rsidP="00CB13C0">
            <w:pPr>
              <w:spacing w:after="0" w:line="247" w:lineRule="exact"/>
              <w:ind w:left="66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Prekių pavadinimas</w:t>
            </w:r>
          </w:p>
        </w:tc>
        <w:tc>
          <w:tcPr>
            <w:tcW w:w="420" w:type="dxa"/>
            <w:tcBorders>
              <w:right w:val="single" w:sz="8" w:space="0" w:color="auto"/>
            </w:tcBorders>
            <w:shd w:val="clear" w:color="auto" w:fill="auto"/>
            <w:vAlign w:val="bottom"/>
          </w:tcPr>
          <w:p w14:paraId="71CBEBD2"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right w:val="single" w:sz="8" w:space="0" w:color="auto"/>
            </w:tcBorders>
            <w:shd w:val="clear" w:color="auto" w:fill="auto"/>
            <w:vAlign w:val="bottom"/>
          </w:tcPr>
          <w:p w14:paraId="3722CF66" w14:textId="77777777" w:rsidR="003F6687" w:rsidRPr="0050011D" w:rsidRDefault="003F6687" w:rsidP="00CB13C0">
            <w:pPr>
              <w:spacing w:after="0" w:line="247" w:lineRule="exact"/>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Kiekis</w:t>
            </w:r>
          </w:p>
        </w:tc>
        <w:tc>
          <w:tcPr>
            <w:tcW w:w="160" w:type="dxa"/>
            <w:shd w:val="clear" w:color="auto" w:fill="auto"/>
            <w:vAlign w:val="bottom"/>
          </w:tcPr>
          <w:p w14:paraId="4D7B5C7D"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shd w:val="clear" w:color="auto" w:fill="auto"/>
            <w:vAlign w:val="bottom"/>
          </w:tcPr>
          <w:p w14:paraId="1097F87C" w14:textId="77777777" w:rsidR="003F6687" w:rsidRPr="0050011D" w:rsidRDefault="003F6687" w:rsidP="00CB13C0">
            <w:pPr>
              <w:spacing w:after="0" w:line="247" w:lineRule="exact"/>
              <w:jc w:val="both"/>
              <w:rPr>
                <w:rFonts w:ascii="Times New Roman" w:eastAsia="Times New Roman" w:hAnsi="Times New Roman" w:cs="Times New Roman"/>
                <w:b/>
                <w:i/>
                <w:iCs/>
                <w:w w:val="99"/>
                <w:sz w:val="24"/>
                <w:szCs w:val="24"/>
                <w:lang w:val="lt-LT"/>
              </w:rPr>
            </w:pPr>
            <w:r w:rsidRPr="0050011D">
              <w:rPr>
                <w:rFonts w:ascii="Times New Roman" w:eastAsia="Times New Roman" w:hAnsi="Times New Roman" w:cs="Times New Roman"/>
                <w:b/>
                <w:i/>
                <w:iCs/>
                <w:w w:val="99"/>
                <w:sz w:val="24"/>
                <w:szCs w:val="24"/>
                <w:lang w:val="lt-LT"/>
              </w:rPr>
              <w:t>Mato</w:t>
            </w:r>
          </w:p>
        </w:tc>
        <w:tc>
          <w:tcPr>
            <w:tcW w:w="240" w:type="dxa"/>
            <w:tcBorders>
              <w:right w:val="single" w:sz="8" w:space="0" w:color="auto"/>
            </w:tcBorders>
            <w:shd w:val="clear" w:color="auto" w:fill="auto"/>
            <w:vAlign w:val="bottom"/>
          </w:tcPr>
          <w:p w14:paraId="3124750E"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shd w:val="clear" w:color="auto" w:fill="auto"/>
            <w:vAlign w:val="bottom"/>
          </w:tcPr>
          <w:p w14:paraId="5EAB62E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right w:val="single" w:sz="8" w:space="0" w:color="auto"/>
            </w:tcBorders>
            <w:shd w:val="clear" w:color="auto" w:fill="auto"/>
            <w:vAlign w:val="bottom"/>
          </w:tcPr>
          <w:p w14:paraId="6FFE9A20" w14:textId="77777777" w:rsidR="003F6687" w:rsidRPr="0050011D" w:rsidRDefault="003F6687" w:rsidP="00CB13C0">
            <w:pPr>
              <w:spacing w:after="0" w:line="247" w:lineRule="exact"/>
              <w:ind w:right="31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Kaina, Eur</w:t>
            </w:r>
          </w:p>
        </w:tc>
        <w:tc>
          <w:tcPr>
            <w:tcW w:w="1980" w:type="dxa"/>
            <w:tcBorders>
              <w:right w:val="single" w:sz="8" w:space="0" w:color="auto"/>
            </w:tcBorders>
            <w:shd w:val="clear" w:color="auto" w:fill="auto"/>
            <w:vAlign w:val="bottom"/>
          </w:tcPr>
          <w:p w14:paraId="156BA5C7" w14:textId="77777777" w:rsidR="003F6687" w:rsidRPr="0050011D" w:rsidRDefault="003F6687" w:rsidP="00CB13C0">
            <w:pPr>
              <w:spacing w:after="0" w:line="247" w:lineRule="exact"/>
              <w:ind w:left="460"/>
              <w:jc w:val="both"/>
              <w:rPr>
                <w:rFonts w:ascii="Times New Roman" w:eastAsia="Times New Roman" w:hAnsi="Times New Roman" w:cs="Times New Roman"/>
                <w:b/>
                <w:i/>
                <w:iCs/>
                <w:sz w:val="24"/>
                <w:szCs w:val="24"/>
                <w:lang w:val="lt-LT"/>
              </w:rPr>
            </w:pPr>
            <w:r w:rsidRPr="0050011D">
              <w:rPr>
                <w:rFonts w:ascii="Times New Roman" w:eastAsia="Times New Roman" w:hAnsi="Times New Roman" w:cs="Times New Roman"/>
                <w:b/>
                <w:i/>
                <w:iCs/>
                <w:sz w:val="24"/>
                <w:szCs w:val="24"/>
                <w:lang w:val="lt-LT"/>
              </w:rPr>
              <w:t>Suma, Eur</w:t>
            </w:r>
          </w:p>
        </w:tc>
      </w:tr>
      <w:tr w:rsidR="003F6687" w:rsidRPr="0050011D" w14:paraId="19E00FD2" w14:textId="77777777" w:rsidTr="00D55B67">
        <w:trPr>
          <w:trHeight w:val="260"/>
        </w:trPr>
        <w:tc>
          <w:tcPr>
            <w:tcW w:w="700" w:type="dxa"/>
            <w:tcBorders>
              <w:left w:val="single" w:sz="8" w:space="0" w:color="auto"/>
              <w:bottom w:val="single" w:sz="8" w:space="0" w:color="auto"/>
              <w:right w:val="single" w:sz="8" w:space="0" w:color="auto"/>
            </w:tcBorders>
            <w:shd w:val="clear" w:color="auto" w:fill="auto"/>
            <w:vAlign w:val="bottom"/>
          </w:tcPr>
          <w:p w14:paraId="3179152B" w14:textId="77777777" w:rsidR="003F6687" w:rsidRPr="0050011D" w:rsidRDefault="003F6687" w:rsidP="00CB13C0">
            <w:pPr>
              <w:spacing w:after="0" w:line="0" w:lineRule="atLeast"/>
              <w:jc w:val="both"/>
              <w:rPr>
                <w:rFonts w:ascii="Times New Roman" w:eastAsia="Times New Roman" w:hAnsi="Times New Roman" w:cs="Times New Roman"/>
                <w:b/>
                <w:i/>
                <w:iCs/>
                <w:w w:val="96"/>
                <w:sz w:val="24"/>
                <w:szCs w:val="24"/>
                <w:lang w:val="lt-LT"/>
              </w:rPr>
            </w:pPr>
            <w:r w:rsidRPr="0050011D">
              <w:rPr>
                <w:rFonts w:ascii="Times New Roman" w:eastAsia="Times New Roman" w:hAnsi="Times New Roman" w:cs="Times New Roman"/>
                <w:b/>
                <w:i/>
                <w:iCs/>
                <w:w w:val="96"/>
                <w:sz w:val="24"/>
                <w:szCs w:val="24"/>
                <w:lang w:val="lt-LT"/>
              </w:rPr>
              <w:t>Nr.</w:t>
            </w:r>
          </w:p>
        </w:tc>
        <w:tc>
          <w:tcPr>
            <w:tcW w:w="1960" w:type="dxa"/>
            <w:tcBorders>
              <w:bottom w:val="single" w:sz="8" w:space="0" w:color="auto"/>
            </w:tcBorders>
            <w:shd w:val="clear" w:color="auto" w:fill="auto"/>
            <w:vAlign w:val="bottom"/>
          </w:tcPr>
          <w:p w14:paraId="0D2DD370"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80" w:type="dxa"/>
            <w:tcBorders>
              <w:bottom w:val="single" w:sz="8" w:space="0" w:color="auto"/>
            </w:tcBorders>
            <w:shd w:val="clear" w:color="auto" w:fill="auto"/>
            <w:vAlign w:val="bottom"/>
          </w:tcPr>
          <w:p w14:paraId="321527BC"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420" w:type="dxa"/>
            <w:tcBorders>
              <w:bottom w:val="single" w:sz="8" w:space="0" w:color="auto"/>
              <w:right w:val="single" w:sz="8" w:space="0" w:color="auto"/>
            </w:tcBorders>
            <w:shd w:val="clear" w:color="auto" w:fill="auto"/>
            <w:vAlign w:val="bottom"/>
          </w:tcPr>
          <w:p w14:paraId="70A22C0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860" w:type="dxa"/>
            <w:tcBorders>
              <w:bottom w:val="single" w:sz="8" w:space="0" w:color="auto"/>
              <w:right w:val="single" w:sz="8" w:space="0" w:color="auto"/>
            </w:tcBorders>
            <w:shd w:val="clear" w:color="auto" w:fill="auto"/>
            <w:vAlign w:val="bottom"/>
          </w:tcPr>
          <w:p w14:paraId="1880662F"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60" w:type="dxa"/>
            <w:tcBorders>
              <w:bottom w:val="single" w:sz="8" w:space="0" w:color="auto"/>
            </w:tcBorders>
            <w:shd w:val="clear" w:color="auto" w:fill="auto"/>
            <w:vAlign w:val="bottom"/>
          </w:tcPr>
          <w:p w14:paraId="10DCD7F1"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580" w:type="dxa"/>
            <w:tcBorders>
              <w:bottom w:val="single" w:sz="8" w:space="0" w:color="auto"/>
            </w:tcBorders>
            <w:shd w:val="clear" w:color="auto" w:fill="auto"/>
            <w:vAlign w:val="bottom"/>
          </w:tcPr>
          <w:p w14:paraId="0354FB3E" w14:textId="77777777" w:rsidR="003F6687" w:rsidRPr="0050011D" w:rsidRDefault="003F6687" w:rsidP="00CB13C0">
            <w:pPr>
              <w:spacing w:after="0" w:line="0" w:lineRule="atLeast"/>
              <w:jc w:val="both"/>
              <w:rPr>
                <w:rFonts w:ascii="Times New Roman" w:eastAsia="Times New Roman" w:hAnsi="Times New Roman" w:cs="Times New Roman"/>
                <w:b/>
                <w:i/>
                <w:iCs/>
                <w:w w:val="99"/>
                <w:sz w:val="24"/>
                <w:szCs w:val="24"/>
                <w:lang w:val="lt-LT"/>
              </w:rPr>
            </w:pPr>
            <w:r w:rsidRPr="0050011D">
              <w:rPr>
                <w:rFonts w:ascii="Times New Roman" w:eastAsia="Times New Roman" w:hAnsi="Times New Roman" w:cs="Times New Roman"/>
                <w:b/>
                <w:i/>
                <w:iCs/>
                <w:w w:val="99"/>
                <w:sz w:val="24"/>
                <w:szCs w:val="24"/>
                <w:lang w:val="lt-LT"/>
              </w:rPr>
              <w:t>vnt.</w:t>
            </w:r>
          </w:p>
        </w:tc>
        <w:tc>
          <w:tcPr>
            <w:tcW w:w="240" w:type="dxa"/>
            <w:tcBorders>
              <w:bottom w:val="single" w:sz="8" w:space="0" w:color="auto"/>
              <w:right w:val="single" w:sz="8" w:space="0" w:color="auto"/>
            </w:tcBorders>
            <w:shd w:val="clear" w:color="auto" w:fill="auto"/>
            <w:vAlign w:val="bottom"/>
          </w:tcPr>
          <w:p w14:paraId="6E371FF6"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300" w:type="dxa"/>
            <w:tcBorders>
              <w:bottom w:val="single" w:sz="8" w:space="0" w:color="auto"/>
            </w:tcBorders>
            <w:shd w:val="clear" w:color="auto" w:fill="auto"/>
            <w:vAlign w:val="bottom"/>
          </w:tcPr>
          <w:p w14:paraId="53D2012D"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560" w:type="dxa"/>
            <w:tcBorders>
              <w:bottom w:val="single" w:sz="8" w:space="0" w:color="auto"/>
              <w:right w:val="single" w:sz="8" w:space="0" w:color="auto"/>
            </w:tcBorders>
            <w:shd w:val="clear" w:color="auto" w:fill="auto"/>
            <w:vAlign w:val="bottom"/>
          </w:tcPr>
          <w:p w14:paraId="3A83FFFA"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c>
          <w:tcPr>
            <w:tcW w:w="1980" w:type="dxa"/>
            <w:tcBorders>
              <w:bottom w:val="single" w:sz="8" w:space="0" w:color="auto"/>
              <w:right w:val="single" w:sz="8" w:space="0" w:color="auto"/>
            </w:tcBorders>
            <w:shd w:val="clear" w:color="auto" w:fill="auto"/>
            <w:vAlign w:val="bottom"/>
          </w:tcPr>
          <w:p w14:paraId="74FFF17C" w14:textId="77777777" w:rsidR="003F6687" w:rsidRPr="0050011D" w:rsidRDefault="003F6687" w:rsidP="00CB13C0">
            <w:pPr>
              <w:spacing w:after="0" w:line="0" w:lineRule="atLeast"/>
              <w:jc w:val="both"/>
              <w:rPr>
                <w:rFonts w:ascii="Times New Roman" w:eastAsia="Times New Roman" w:hAnsi="Times New Roman" w:cs="Times New Roman"/>
                <w:i/>
                <w:iCs/>
                <w:sz w:val="24"/>
                <w:szCs w:val="24"/>
                <w:lang w:val="lt-LT"/>
              </w:rPr>
            </w:pPr>
          </w:p>
        </w:tc>
      </w:tr>
      <w:tr w:rsidR="003F6687" w:rsidRPr="0050011D" w14:paraId="269AEB8B" w14:textId="77777777" w:rsidTr="00D55B67">
        <w:trPr>
          <w:trHeight w:val="243"/>
        </w:trPr>
        <w:tc>
          <w:tcPr>
            <w:tcW w:w="700" w:type="dxa"/>
            <w:tcBorders>
              <w:left w:val="single" w:sz="8" w:space="0" w:color="auto"/>
              <w:right w:val="single" w:sz="8" w:space="0" w:color="auto"/>
            </w:tcBorders>
            <w:shd w:val="clear" w:color="auto" w:fill="auto"/>
            <w:vAlign w:val="bottom"/>
          </w:tcPr>
          <w:p w14:paraId="43CBA2D0" w14:textId="77777777"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p>
        </w:tc>
        <w:tc>
          <w:tcPr>
            <w:tcW w:w="2840" w:type="dxa"/>
            <w:gridSpan w:val="2"/>
            <w:shd w:val="clear" w:color="auto" w:fill="auto"/>
            <w:vAlign w:val="bottom"/>
          </w:tcPr>
          <w:p w14:paraId="7631CFE3" w14:textId="273DB518"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p>
        </w:tc>
        <w:tc>
          <w:tcPr>
            <w:tcW w:w="420" w:type="dxa"/>
            <w:tcBorders>
              <w:right w:val="single" w:sz="8" w:space="0" w:color="auto"/>
            </w:tcBorders>
            <w:shd w:val="clear" w:color="auto" w:fill="auto"/>
            <w:vAlign w:val="bottom"/>
          </w:tcPr>
          <w:p w14:paraId="70013ED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right w:val="single" w:sz="8" w:space="0" w:color="auto"/>
            </w:tcBorders>
            <w:shd w:val="clear" w:color="auto" w:fill="auto"/>
            <w:vAlign w:val="bottom"/>
          </w:tcPr>
          <w:p w14:paraId="7AD56073" w14:textId="526AD7FE"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p>
        </w:tc>
        <w:tc>
          <w:tcPr>
            <w:tcW w:w="160" w:type="dxa"/>
            <w:shd w:val="clear" w:color="auto" w:fill="auto"/>
            <w:vAlign w:val="bottom"/>
          </w:tcPr>
          <w:p w14:paraId="66E2169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shd w:val="clear" w:color="auto" w:fill="auto"/>
            <w:vAlign w:val="bottom"/>
          </w:tcPr>
          <w:p w14:paraId="0A89473F" w14:textId="77777777" w:rsidR="003F6687" w:rsidRPr="0050011D" w:rsidRDefault="003F6687" w:rsidP="00CB13C0">
            <w:pPr>
              <w:spacing w:after="0" w:line="243" w:lineRule="exact"/>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vnt.</w:t>
            </w:r>
          </w:p>
        </w:tc>
        <w:tc>
          <w:tcPr>
            <w:tcW w:w="240" w:type="dxa"/>
            <w:tcBorders>
              <w:right w:val="single" w:sz="8" w:space="0" w:color="auto"/>
            </w:tcBorders>
            <w:shd w:val="clear" w:color="auto" w:fill="auto"/>
            <w:vAlign w:val="bottom"/>
          </w:tcPr>
          <w:p w14:paraId="4F7EEBB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shd w:val="clear" w:color="auto" w:fill="auto"/>
            <w:vAlign w:val="bottom"/>
          </w:tcPr>
          <w:p w14:paraId="5324BAC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right w:val="single" w:sz="8" w:space="0" w:color="auto"/>
            </w:tcBorders>
            <w:shd w:val="clear" w:color="auto" w:fill="auto"/>
            <w:vAlign w:val="bottom"/>
          </w:tcPr>
          <w:p w14:paraId="431EE140" w14:textId="73D52149"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right w:val="single" w:sz="8" w:space="0" w:color="auto"/>
            </w:tcBorders>
            <w:shd w:val="clear" w:color="auto" w:fill="auto"/>
            <w:vAlign w:val="bottom"/>
          </w:tcPr>
          <w:p w14:paraId="12B4367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2ACA6BE6" w14:textId="77777777" w:rsidTr="00D55B67">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04B0BB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840" w:type="dxa"/>
            <w:gridSpan w:val="2"/>
            <w:tcBorders>
              <w:bottom w:val="single" w:sz="8" w:space="0" w:color="auto"/>
            </w:tcBorders>
            <w:shd w:val="clear" w:color="auto" w:fill="auto"/>
            <w:vAlign w:val="bottom"/>
          </w:tcPr>
          <w:p w14:paraId="7A0C30C2" w14:textId="36D6707D"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right w:val="single" w:sz="8" w:space="0" w:color="auto"/>
            </w:tcBorders>
            <w:shd w:val="clear" w:color="auto" w:fill="auto"/>
            <w:vAlign w:val="bottom"/>
          </w:tcPr>
          <w:p w14:paraId="40B769C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right w:val="single" w:sz="8" w:space="0" w:color="auto"/>
            </w:tcBorders>
            <w:shd w:val="clear" w:color="auto" w:fill="auto"/>
            <w:vAlign w:val="bottom"/>
          </w:tcPr>
          <w:p w14:paraId="5762C9E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3E829AA"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7C931F9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right w:val="single" w:sz="8" w:space="0" w:color="auto"/>
            </w:tcBorders>
            <w:shd w:val="clear" w:color="auto" w:fill="auto"/>
            <w:vAlign w:val="bottom"/>
          </w:tcPr>
          <w:p w14:paraId="332F027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2D7DCA86"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4DCF3AD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80" w:type="dxa"/>
            <w:tcBorders>
              <w:bottom w:val="single" w:sz="8" w:space="0" w:color="auto"/>
              <w:right w:val="single" w:sz="8" w:space="0" w:color="auto"/>
            </w:tcBorders>
            <w:shd w:val="clear" w:color="auto" w:fill="auto"/>
            <w:vAlign w:val="bottom"/>
          </w:tcPr>
          <w:p w14:paraId="2212155E"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5647CF91" w14:textId="77777777" w:rsidTr="00D55B67">
        <w:trPr>
          <w:trHeight w:val="249"/>
        </w:trPr>
        <w:tc>
          <w:tcPr>
            <w:tcW w:w="700" w:type="dxa"/>
            <w:tcBorders>
              <w:left w:val="single" w:sz="8" w:space="0" w:color="auto"/>
              <w:bottom w:val="single" w:sz="8" w:space="0" w:color="auto"/>
            </w:tcBorders>
            <w:shd w:val="clear" w:color="auto" w:fill="auto"/>
            <w:vAlign w:val="bottom"/>
          </w:tcPr>
          <w:p w14:paraId="329A2B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5F876CA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695FA42C"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52A08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08989C8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61BA347F"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F7CC83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311A159D" w14:textId="77777777" w:rsidR="003F6687" w:rsidRPr="0050011D" w:rsidRDefault="003F6687" w:rsidP="00CB13C0">
            <w:pPr>
              <w:spacing w:after="0" w:line="246" w:lineRule="exact"/>
              <w:ind w:right="30"/>
              <w:jc w:val="both"/>
              <w:rPr>
                <w:rFonts w:ascii="Times New Roman" w:eastAsia="Times New Roman" w:hAnsi="Times New Roman" w:cs="Times New Roman"/>
                <w:w w:val="99"/>
                <w:sz w:val="24"/>
                <w:szCs w:val="24"/>
                <w:lang w:val="lt-LT"/>
              </w:rPr>
            </w:pPr>
            <w:r w:rsidRPr="0050011D">
              <w:rPr>
                <w:rFonts w:ascii="Times New Roman" w:eastAsia="Times New Roman" w:hAnsi="Times New Roman" w:cs="Times New Roman"/>
                <w:w w:val="99"/>
                <w:sz w:val="24"/>
                <w:szCs w:val="24"/>
                <w:lang w:val="lt-LT"/>
              </w:rPr>
              <w:t>Iš viso suma be PVM:</w:t>
            </w:r>
          </w:p>
        </w:tc>
        <w:tc>
          <w:tcPr>
            <w:tcW w:w="1980" w:type="dxa"/>
            <w:tcBorders>
              <w:bottom w:val="single" w:sz="8" w:space="0" w:color="auto"/>
              <w:right w:val="single" w:sz="8" w:space="0" w:color="auto"/>
            </w:tcBorders>
            <w:shd w:val="clear" w:color="auto" w:fill="auto"/>
            <w:vAlign w:val="bottom"/>
          </w:tcPr>
          <w:p w14:paraId="50BBF8E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360703C2" w14:textId="77777777" w:rsidTr="00D55B67">
        <w:trPr>
          <w:trHeight w:val="249"/>
        </w:trPr>
        <w:tc>
          <w:tcPr>
            <w:tcW w:w="700" w:type="dxa"/>
            <w:tcBorders>
              <w:left w:val="single" w:sz="8" w:space="0" w:color="auto"/>
              <w:bottom w:val="single" w:sz="8" w:space="0" w:color="auto"/>
            </w:tcBorders>
            <w:shd w:val="clear" w:color="auto" w:fill="auto"/>
            <w:vAlign w:val="bottom"/>
          </w:tcPr>
          <w:p w14:paraId="1BF2C2DF"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4B2AACA5"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3F2E024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631AD49B"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175B249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1E97660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31313A9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40" w:type="dxa"/>
            <w:tcBorders>
              <w:bottom w:val="single" w:sz="8" w:space="0" w:color="auto"/>
            </w:tcBorders>
            <w:shd w:val="clear" w:color="auto" w:fill="auto"/>
            <w:vAlign w:val="bottom"/>
          </w:tcPr>
          <w:p w14:paraId="48A06600"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300" w:type="dxa"/>
            <w:tcBorders>
              <w:bottom w:val="single" w:sz="8" w:space="0" w:color="auto"/>
            </w:tcBorders>
            <w:shd w:val="clear" w:color="auto" w:fill="auto"/>
            <w:vAlign w:val="bottom"/>
          </w:tcPr>
          <w:p w14:paraId="4C75F6F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560" w:type="dxa"/>
            <w:tcBorders>
              <w:bottom w:val="single" w:sz="8" w:space="0" w:color="auto"/>
              <w:right w:val="single" w:sz="8" w:space="0" w:color="auto"/>
            </w:tcBorders>
            <w:shd w:val="clear" w:color="auto" w:fill="auto"/>
            <w:vAlign w:val="bottom"/>
          </w:tcPr>
          <w:p w14:paraId="64909AA7" w14:textId="77777777" w:rsidR="003F6687" w:rsidRPr="0050011D" w:rsidRDefault="003F6687" w:rsidP="00CB13C0">
            <w:pPr>
              <w:spacing w:after="0" w:line="245" w:lineRule="exact"/>
              <w:ind w:right="3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PVM suma:</w:t>
            </w:r>
          </w:p>
        </w:tc>
        <w:tc>
          <w:tcPr>
            <w:tcW w:w="1980" w:type="dxa"/>
            <w:tcBorders>
              <w:bottom w:val="single" w:sz="8" w:space="0" w:color="auto"/>
              <w:right w:val="single" w:sz="8" w:space="0" w:color="auto"/>
            </w:tcBorders>
            <w:shd w:val="clear" w:color="auto" w:fill="auto"/>
            <w:vAlign w:val="bottom"/>
          </w:tcPr>
          <w:p w14:paraId="1A89DD99"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r w:rsidR="003F6687" w:rsidRPr="0050011D" w14:paraId="4D5F88D6" w14:textId="77777777" w:rsidTr="00D55B67">
        <w:trPr>
          <w:trHeight w:val="249"/>
        </w:trPr>
        <w:tc>
          <w:tcPr>
            <w:tcW w:w="700" w:type="dxa"/>
            <w:tcBorders>
              <w:left w:val="single" w:sz="8" w:space="0" w:color="auto"/>
              <w:bottom w:val="single" w:sz="8" w:space="0" w:color="auto"/>
            </w:tcBorders>
            <w:shd w:val="clear" w:color="auto" w:fill="auto"/>
            <w:vAlign w:val="bottom"/>
          </w:tcPr>
          <w:p w14:paraId="462806C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960" w:type="dxa"/>
            <w:tcBorders>
              <w:bottom w:val="single" w:sz="8" w:space="0" w:color="auto"/>
            </w:tcBorders>
            <w:shd w:val="clear" w:color="auto" w:fill="auto"/>
            <w:vAlign w:val="bottom"/>
          </w:tcPr>
          <w:p w14:paraId="08984627"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80" w:type="dxa"/>
            <w:tcBorders>
              <w:bottom w:val="single" w:sz="8" w:space="0" w:color="auto"/>
            </w:tcBorders>
            <w:shd w:val="clear" w:color="auto" w:fill="auto"/>
            <w:vAlign w:val="bottom"/>
          </w:tcPr>
          <w:p w14:paraId="54C7FB7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420" w:type="dxa"/>
            <w:tcBorders>
              <w:bottom w:val="single" w:sz="8" w:space="0" w:color="auto"/>
            </w:tcBorders>
            <w:shd w:val="clear" w:color="auto" w:fill="auto"/>
            <w:vAlign w:val="bottom"/>
          </w:tcPr>
          <w:p w14:paraId="1705FD83"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860" w:type="dxa"/>
            <w:tcBorders>
              <w:bottom w:val="single" w:sz="8" w:space="0" w:color="auto"/>
            </w:tcBorders>
            <w:shd w:val="clear" w:color="auto" w:fill="auto"/>
            <w:vAlign w:val="bottom"/>
          </w:tcPr>
          <w:p w14:paraId="5BDB4DCD"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160" w:type="dxa"/>
            <w:tcBorders>
              <w:bottom w:val="single" w:sz="8" w:space="0" w:color="auto"/>
            </w:tcBorders>
            <w:shd w:val="clear" w:color="auto" w:fill="auto"/>
            <w:vAlign w:val="bottom"/>
          </w:tcPr>
          <w:p w14:paraId="074488B1"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580" w:type="dxa"/>
            <w:tcBorders>
              <w:bottom w:val="single" w:sz="8" w:space="0" w:color="auto"/>
            </w:tcBorders>
            <w:shd w:val="clear" w:color="auto" w:fill="auto"/>
            <w:vAlign w:val="bottom"/>
          </w:tcPr>
          <w:p w14:paraId="6B3CB242"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c>
          <w:tcPr>
            <w:tcW w:w="2100" w:type="dxa"/>
            <w:gridSpan w:val="3"/>
            <w:tcBorders>
              <w:bottom w:val="single" w:sz="8" w:space="0" w:color="auto"/>
              <w:right w:val="single" w:sz="8" w:space="0" w:color="auto"/>
            </w:tcBorders>
            <w:shd w:val="clear" w:color="auto" w:fill="auto"/>
            <w:vAlign w:val="bottom"/>
          </w:tcPr>
          <w:p w14:paraId="128F8484" w14:textId="77777777" w:rsidR="003F6687" w:rsidRPr="0050011D" w:rsidRDefault="003F6687" w:rsidP="00CB13C0">
            <w:pPr>
              <w:spacing w:after="0" w:line="245" w:lineRule="exact"/>
              <w:ind w:right="30"/>
              <w:jc w:val="both"/>
              <w:rPr>
                <w:rFonts w:ascii="Times New Roman" w:eastAsia="Times New Roman" w:hAnsi="Times New Roman" w:cs="Times New Roman"/>
                <w:w w:val="99"/>
                <w:sz w:val="24"/>
                <w:szCs w:val="24"/>
                <w:lang w:val="lt-LT"/>
              </w:rPr>
            </w:pPr>
            <w:r w:rsidRPr="0050011D">
              <w:rPr>
                <w:rFonts w:ascii="Times New Roman" w:eastAsia="Times New Roman" w:hAnsi="Times New Roman" w:cs="Times New Roman"/>
                <w:w w:val="99"/>
                <w:sz w:val="24"/>
                <w:szCs w:val="24"/>
                <w:lang w:val="lt-LT"/>
              </w:rPr>
              <w:t>Iš viso suma su PVM:</w:t>
            </w:r>
          </w:p>
        </w:tc>
        <w:tc>
          <w:tcPr>
            <w:tcW w:w="1980" w:type="dxa"/>
            <w:tcBorders>
              <w:bottom w:val="single" w:sz="8" w:space="0" w:color="auto"/>
              <w:right w:val="single" w:sz="8" w:space="0" w:color="auto"/>
            </w:tcBorders>
            <w:shd w:val="clear" w:color="auto" w:fill="auto"/>
            <w:vAlign w:val="bottom"/>
          </w:tcPr>
          <w:p w14:paraId="26DB7D38" w14:textId="77777777" w:rsidR="003F6687" w:rsidRPr="0050011D" w:rsidRDefault="003F6687" w:rsidP="00CB13C0">
            <w:pPr>
              <w:spacing w:after="0" w:line="0" w:lineRule="atLeast"/>
              <w:jc w:val="both"/>
              <w:rPr>
                <w:rFonts w:ascii="Times New Roman" w:eastAsia="Times New Roman" w:hAnsi="Times New Roman" w:cs="Times New Roman"/>
                <w:sz w:val="24"/>
                <w:szCs w:val="24"/>
                <w:lang w:val="lt-LT"/>
              </w:rPr>
            </w:pPr>
          </w:p>
        </w:tc>
      </w:tr>
    </w:tbl>
    <w:p w14:paraId="3B6E4323"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701A33D2" w14:textId="6DDFB392" w:rsidR="00406038"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Siūlomos prekės visiškai atitinka pirkimo dokumentuose nurodytus reikalavimus, jos yra naujos ir nenaudotos. Siūlomų prekių savybės yra tokios:</w:t>
      </w:r>
    </w:p>
    <w:p w14:paraId="39F8DEF3" w14:textId="77777777" w:rsidR="00BE6F7E" w:rsidRPr="0050011D" w:rsidRDefault="00BE6F7E" w:rsidP="00CB13C0">
      <w:pPr>
        <w:spacing w:after="0" w:line="360" w:lineRule="auto"/>
        <w:jc w:val="both"/>
        <w:rPr>
          <w:rFonts w:ascii="Times New Roman" w:eastAsia="Times New Roman" w:hAnsi="Times New Roman" w:cs="Times New Roman"/>
          <w:sz w:val="24"/>
          <w:szCs w:val="24"/>
          <w:lang w:val="lt-LT"/>
        </w:rPr>
      </w:pPr>
    </w:p>
    <w:tbl>
      <w:tblPr>
        <w:tblStyle w:val="TableGrid"/>
        <w:tblW w:w="0" w:type="auto"/>
        <w:tblLayout w:type="fixed"/>
        <w:tblLook w:val="04A0" w:firstRow="1" w:lastRow="0" w:firstColumn="1" w:lastColumn="0" w:noHBand="0" w:noVBand="1"/>
      </w:tblPr>
      <w:tblGrid>
        <w:gridCol w:w="570"/>
        <w:gridCol w:w="1693"/>
        <w:gridCol w:w="3969"/>
        <w:gridCol w:w="3118"/>
      </w:tblGrid>
      <w:tr w:rsidR="00BE6F7E" w:rsidRPr="0050011D" w14:paraId="52C6BDE8" w14:textId="6094ED5F" w:rsidTr="00BE6F7E">
        <w:tc>
          <w:tcPr>
            <w:tcW w:w="570" w:type="dxa"/>
          </w:tcPr>
          <w:p w14:paraId="6DBA3C3C" w14:textId="77777777" w:rsidR="00BE6F7E" w:rsidRPr="0050011D" w:rsidRDefault="00BE6F7E" w:rsidP="009756F5">
            <w:pPr>
              <w:tabs>
                <w:tab w:val="left" w:pos="540"/>
              </w:tabs>
              <w:spacing w:line="360" w:lineRule="auto"/>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Eil. Nr.</w:t>
            </w:r>
          </w:p>
        </w:tc>
        <w:tc>
          <w:tcPr>
            <w:tcW w:w="1693" w:type="dxa"/>
          </w:tcPr>
          <w:p w14:paraId="1CA5C3A2" w14:textId="77777777" w:rsidR="00BE6F7E" w:rsidRPr="0050011D" w:rsidRDefault="00BE6F7E" w:rsidP="009756F5">
            <w:pPr>
              <w:tabs>
                <w:tab w:val="left" w:pos="540"/>
              </w:tabs>
              <w:spacing w:line="360" w:lineRule="auto"/>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Techniniai rodikliai</w:t>
            </w:r>
          </w:p>
        </w:tc>
        <w:tc>
          <w:tcPr>
            <w:tcW w:w="3969" w:type="dxa"/>
          </w:tcPr>
          <w:p w14:paraId="1E4EDED1" w14:textId="77777777" w:rsidR="00BE6F7E" w:rsidRPr="0050011D" w:rsidRDefault="00BE6F7E" w:rsidP="009756F5">
            <w:pPr>
              <w:tabs>
                <w:tab w:val="left" w:pos="540"/>
              </w:tabs>
              <w:spacing w:line="360" w:lineRule="auto"/>
              <w:jc w:val="both"/>
              <w:rPr>
                <w:rFonts w:ascii="Times New Roman" w:eastAsia="Times New Roman" w:hAnsi="Times New Roman" w:cs="Times New Roman"/>
                <w:b/>
                <w:sz w:val="24"/>
                <w:szCs w:val="24"/>
                <w:lang w:val="lt-LT"/>
              </w:rPr>
            </w:pPr>
            <w:r w:rsidRPr="0050011D">
              <w:rPr>
                <w:rFonts w:ascii="Times New Roman" w:eastAsia="Times New Roman" w:hAnsi="Times New Roman" w:cs="Times New Roman"/>
                <w:b/>
                <w:sz w:val="24"/>
                <w:szCs w:val="24"/>
                <w:lang w:val="lt-LT"/>
              </w:rPr>
              <w:t xml:space="preserve">Techniniai reikalavimai </w:t>
            </w:r>
          </w:p>
        </w:tc>
        <w:tc>
          <w:tcPr>
            <w:tcW w:w="3118" w:type="dxa"/>
          </w:tcPr>
          <w:p w14:paraId="4C63460E" w14:textId="62EC351F" w:rsidR="00BE6F7E" w:rsidRPr="0050011D" w:rsidRDefault="00BE6F7E" w:rsidP="009756F5">
            <w:pPr>
              <w:tabs>
                <w:tab w:val="left" w:pos="540"/>
              </w:tabs>
              <w:spacing w:line="360" w:lineRule="auto"/>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Siūlomos prekių savybės</w:t>
            </w:r>
          </w:p>
        </w:tc>
      </w:tr>
      <w:tr w:rsidR="00BE6F7E" w:rsidRPr="002946A3" w14:paraId="510C7AEE" w14:textId="17835A2F" w:rsidTr="00BE6F7E">
        <w:tc>
          <w:tcPr>
            <w:tcW w:w="570" w:type="dxa"/>
          </w:tcPr>
          <w:p w14:paraId="2D706026"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1</w:t>
            </w:r>
          </w:p>
        </w:tc>
        <w:tc>
          <w:tcPr>
            <w:tcW w:w="1693" w:type="dxa"/>
          </w:tcPr>
          <w:p w14:paraId="4B2556BD"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Sistemos aprašymas</w:t>
            </w:r>
          </w:p>
        </w:tc>
        <w:tc>
          <w:tcPr>
            <w:tcW w:w="3969" w:type="dxa"/>
          </w:tcPr>
          <w:p w14:paraId="727D6EB1"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w:t>
            </w:r>
            <w:r w:rsidRPr="0050011D">
              <w:rPr>
                <w:rFonts w:ascii="Times New Roman" w:eastAsia="Times New Roman" w:hAnsi="Times New Roman" w:cs="Times New Roman"/>
                <w:bCs/>
                <w:sz w:val="24"/>
                <w:szCs w:val="24"/>
                <w:lang w:val="lt-LT"/>
              </w:rPr>
              <w:t xml:space="preserve">e mažiau 1000 L maišymo reaktorius, su </w:t>
            </w:r>
            <w:proofErr w:type="spellStart"/>
            <w:r w:rsidRPr="0050011D">
              <w:rPr>
                <w:rFonts w:ascii="Times New Roman" w:eastAsia="Times New Roman" w:hAnsi="Times New Roman" w:cs="Times New Roman"/>
                <w:bCs/>
                <w:sz w:val="24"/>
                <w:szCs w:val="24"/>
                <w:lang w:val="lt-LT"/>
              </w:rPr>
              <w:t>homogenizavimo</w:t>
            </w:r>
            <w:proofErr w:type="spellEnd"/>
            <w:r w:rsidRPr="0050011D">
              <w:rPr>
                <w:rFonts w:ascii="Times New Roman" w:eastAsia="Times New Roman" w:hAnsi="Times New Roman" w:cs="Times New Roman"/>
                <w:bCs/>
                <w:sz w:val="24"/>
                <w:szCs w:val="24"/>
                <w:lang w:val="lt-LT"/>
              </w:rPr>
              <w:t xml:space="preserve"> ir maišymo sistema alkoholio pagrindo tirpalams. Reaktorius parinktas  darbui su produktais, kurių </w:t>
            </w:r>
            <w:proofErr w:type="spellStart"/>
            <w:r w:rsidRPr="0050011D">
              <w:rPr>
                <w:rFonts w:ascii="Times New Roman" w:eastAsia="Times New Roman" w:hAnsi="Times New Roman" w:cs="Times New Roman"/>
                <w:bCs/>
                <w:sz w:val="24"/>
                <w:szCs w:val="24"/>
                <w:lang w:val="lt-LT"/>
              </w:rPr>
              <w:t>klapma</w:t>
            </w:r>
            <w:proofErr w:type="spellEnd"/>
            <w:r w:rsidRPr="0050011D">
              <w:rPr>
                <w:rFonts w:ascii="Times New Roman" w:eastAsia="Times New Roman" w:hAnsi="Times New Roman" w:cs="Times New Roman"/>
                <w:bCs/>
                <w:sz w:val="24"/>
                <w:szCs w:val="24"/>
                <w:lang w:val="lt-LT"/>
              </w:rPr>
              <w:t xml:space="preserve"> siekia iki 5000 </w:t>
            </w:r>
            <w:proofErr w:type="spellStart"/>
            <w:r w:rsidRPr="0050011D">
              <w:rPr>
                <w:rFonts w:ascii="Times New Roman" w:eastAsia="Times New Roman" w:hAnsi="Times New Roman" w:cs="Times New Roman"/>
                <w:bCs/>
                <w:sz w:val="24"/>
                <w:szCs w:val="24"/>
                <w:lang w:val="lt-LT"/>
              </w:rPr>
              <w:t>cP</w:t>
            </w:r>
            <w:proofErr w:type="spellEnd"/>
            <w:r w:rsidRPr="0050011D">
              <w:rPr>
                <w:rFonts w:ascii="Times New Roman" w:eastAsia="Times New Roman" w:hAnsi="Times New Roman" w:cs="Times New Roman"/>
                <w:bCs/>
                <w:sz w:val="24"/>
                <w:szCs w:val="24"/>
                <w:lang w:val="lt-LT"/>
              </w:rPr>
              <w:t>.</w:t>
            </w:r>
          </w:p>
        </w:tc>
        <w:tc>
          <w:tcPr>
            <w:tcW w:w="3118" w:type="dxa"/>
          </w:tcPr>
          <w:p w14:paraId="25278169" w14:textId="77777777" w:rsidR="00BE6F7E"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BE6F7E" w14:paraId="71626C52" w14:textId="779C65CB" w:rsidTr="00BE6F7E">
        <w:tc>
          <w:tcPr>
            <w:tcW w:w="570" w:type="dxa"/>
          </w:tcPr>
          <w:p w14:paraId="66D4D566"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2</w:t>
            </w:r>
          </w:p>
        </w:tc>
        <w:tc>
          <w:tcPr>
            <w:tcW w:w="1693" w:type="dxa"/>
          </w:tcPr>
          <w:p w14:paraId="0E0B9B33"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Sistemos komplektacija</w:t>
            </w:r>
          </w:p>
        </w:tc>
        <w:tc>
          <w:tcPr>
            <w:tcW w:w="3969" w:type="dxa"/>
          </w:tcPr>
          <w:p w14:paraId="6E4DB1A4"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Nerūdijančio plieno </w:t>
            </w:r>
            <w:r>
              <w:rPr>
                <w:rFonts w:ascii="Times New Roman" w:eastAsia="Times New Roman" w:hAnsi="Times New Roman" w:cs="Times New Roman"/>
                <w:bCs/>
                <w:sz w:val="24"/>
                <w:szCs w:val="24"/>
                <w:lang w:val="lt-LT"/>
              </w:rPr>
              <w:t xml:space="preserve">( 316 sąlytyje su skysčiu) </w:t>
            </w:r>
            <w:r w:rsidRPr="0050011D">
              <w:rPr>
                <w:rFonts w:ascii="Times New Roman" w:eastAsia="Times New Roman" w:hAnsi="Times New Roman" w:cs="Times New Roman"/>
                <w:bCs/>
                <w:sz w:val="24"/>
                <w:szCs w:val="24"/>
                <w:lang w:val="lt-LT"/>
              </w:rPr>
              <w:t>uždaras vertikalus reaktorius;</w:t>
            </w:r>
          </w:p>
          <w:p w14:paraId="35A4D0AC"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Vertikalus maišytuvas ne mažiau 2,2 kW 19 </w:t>
            </w:r>
            <w:proofErr w:type="spellStart"/>
            <w:r w:rsidRPr="0050011D">
              <w:rPr>
                <w:rFonts w:ascii="Times New Roman" w:eastAsia="Times New Roman" w:hAnsi="Times New Roman" w:cs="Times New Roman"/>
                <w:bCs/>
                <w:sz w:val="24"/>
                <w:szCs w:val="24"/>
                <w:lang w:val="lt-LT"/>
              </w:rPr>
              <w:t>rpm</w:t>
            </w:r>
            <w:proofErr w:type="spellEnd"/>
            <w:r w:rsidRPr="0050011D">
              <w:rPr>
                <w:rFonts w:ascii="Times New Roman" w:eastAsia="Times New Roman" w:hAnsi="Times New Roman" w:cs="Times New Roman"/>
                <w:bCs/>
                <w:sz w:val="24"/>
                <w:szCs w:val="24"/>
                <w:lang w:val="lt-LT"/>
              </w:rPr>
              <w:t xml:space="preserve">. </w:t>
            </w:r>
          </w:p>
          <w:p w14:paraId="0EE62623"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Cisternos dugno maišytuvas su dideliu šlyties pojūčiu, ATEX sertifikatas (arba lygiavertis), </w:t>
            </w:r>
          </w:p>
          <w:p w14:paraId="2E51C36A"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Didžiausio ir mažiausio lygio zondas.</w:t>
            </w:r>
          </w:p>
          <w:p w14:paraId="11C283EA"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Anga miltelių įpylimui ir patikrinimui.</w:t>
            </w:r>
          </w:p>
          <w:p w14:paraId="6E4B69A4"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Rankiniai išleidimo vožtuvai.</w:t>
            </w:r>
          </w:p>
          <w:p w14:paraId="5E20BD46"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Valdymo skydelis</w:t>
            </w:r>
          </w:p>
          <w:p w14:paraId="290A1AA5"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Produkto išleidimo siurblys.</w:t>
            </w:r>
          </w:p>
          <w:p w14:paraId="03ACFB38"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Šildymo Sistema </w:t>
            </w:r>
          </w:p>
          <w:p w14:paraId="1E2E4D91"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Mėginių ėmimo vožtuvas bako korpuse.</w:t>
            </w:r>
          </w:p>
        </w:tc>
        <w:tc>
          <w:tcPr>
            <w:tcW w:w="3118" w:type="dxa"/>
          </w:tcPr>
          <w:p w14:paraId="45FA15FB"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2946A3" w14:paraId="6D4740DC" w14:textId="262A1421" w:rsidTr="00BE6F7E">
        <w:tc>
          <w:tcPr>
            <w:tcW w:w="570" w:type="dxa"/>
          </w:tcPr>
          <w:p w14:paraId="67E26BEA"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3</w:t>
            </w:r>
          </w:p>
        </w:tc>
        <w:tc>
          <w:tcPr>
            <w:tcW w:w="1693" w:type="dxa"/>
          </w:tcPr>
          <w:p w14:paraId="7452E006"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Reaktoriaus apdaila </w:t>
            </w:r>
          </w:p>
        </w:tc>
        <w:tc>
          <w:tcPr>
            <w:tcW w:w="3969" w:type="dxa"/>
          </w:tcPr>
          <w:p w14:paraId="2A69353A"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w:t>
            </w:r>
            <w:r w:rsidRPr="0050011D">
              <w:rPr>
                <w:rFonts w:ascii="Times New Roman" w:eastAsia="Times New Roman" w:hAnsi="Times New Roman" w:cs="Times New Roman"/>
                <w:bCs/>
                <w:sz w:val="24"/>
                <w:szCs w:val="24"/>
                <w:lang w:val="lt-LT"/>
              </w:rPr>
              <w:t>erūdijančio plieno uždaras vertikalus įrenginys.</w:t>
            </w:r>
          </w:p>
          <w:p w14:paraId="212BAD0B"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lastRenderedPageBreak/>
              <w:t xml:space="preserve">Vidinė apdaila:  2B, su nušlifuotais ir poliruotais siūlais Ra ne daugiau 0,8 </w:t>
            </w:r>
            <w:proofErr w:type="spellStart"/>
            <w:r w:rsidRPr="0050011D">
              <w:rPr>
                <w:rFonts w:ascii="Times New Roman" w:eastAsia="Times New Roman" w:hAnsi="Times New Roman" w:cs="Times New Roman"/>
                <w:bCs/>
                <w:sz w:val="24"/>
                <w:szCs w:val="24"/>
                <w:lang w:val="lt-LT"/>
              </w:rPr>
              <w:t>μm</w:t>
            </w:r>
            <w:proofErr w:type="spellEnd"/>
          </w:p>
          <w:p w14:paraId="239A309A"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Išorinė apdaila:  2B, su šlifuotomis, plautomis ir </w:t>
            </w:r>
            <w:proofErr w:type="spellStart"/>
            <w:r w:rsidRPr="0050011D">
              <w:rPr>
                <w:rFonts w:ascii="Times New Roman" w:eastAsia="Times New Roman" w:hAnsi="Times New Roman" w:cs="Times New Roman"/>
                <w:bCs/>
                <w:sz w:val="24"/>
                <w:szCs w:val="24"/>
                <w:lang w:val="lt-LT"/>
              </w:rPr>
              <w:t>pasyvuotomis</w:t>
            </w:r>
            <w:proofErr w:type="spellEnd"/>
            <w:r w:rsidRPr="0050011D">
              <w:rPr>
                <w:rFonts w:ascii="Times New Roman" w:eastAsia="Times New Roman" w:hAnsi="Times New Roman" w:cs="Times New Roman"/>
                <w:bCs/>
                <w:sz w:val="24"/>
                <w:szCs w:val="24"/>
                <w:lang w:val="lt-LT"/>
              </w:rPr>
              <w:t xml:space="preserve"> siūlėmis</w:t>
            </w:r>
          </w:p>
        </w:tc>
        <w:tc>
          <w:tcPr>
            <w:tcW w:w="3118" w:type="dxa"/>
          </w:tcPr>
          <w:p w14:paraId="3752F694" w14:textId="77777777" w:rsidR="00BE6F7E"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2946A3" w14:paraId="056F0284" w14:textId="04CA5546" w:rsidTr="00BE6F7E">
        <w:tc>
          <w:tcPr>
            <w:tcW w:w="570" w:type="dxa"/>
          </w:tcPr>
          <w:p w14:paraId="61902B9C"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4</w:t>
            </w:r>
          </w:p>
        </w:tc>
        <w:tc>
          <w:tcPr>
            <w:tcW w:w="1693" w:type="dxa"/>
          </w:tcPr>
          <w:p w14:paraId="72E5EAE4"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Cisternos dugno maišytuvas/</w:t>
            </w:r>
            <w:proofErr w:type="spellStart"/>
            <w:r w:rsidRPr="0050011D">
              <w:rPr>
                <w:rFonts w:ascii="Times New Roman" w:eastAsia="Times New Roman" w:hAnsi="Times New Roman" w:cs="Times New Roman"/>
                <w:bCs/>
                <w:sz w:val="24"/>
                <w:szCs w:val="24"/>
                <w:lang w:val="lt-LT"/>
              </w:rPr>
              <w:t>homogenizatorius</w:t>
            </w:r>
            <w:proofErr w:type="spellEnd"/>
          </w:p>
        </w:tc>
        <w:tc>
          <w:tcPr>
            <w:tcW w:w="3969" w:type="dxa"/>
          </w:tcPr>
          <w:p w14:paraId="79712A41"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w:t>
            </w:r>
            <w:r w:rsidRPr="0050011D">
              <w:rPr>
                <w:rFonts w:ascii="Times New Roman" w:eastAsia="Times New Roman" w:hAnsi="Times New Roman" w:cs="Times New Roman"/>
                <w:bCs/>
                <w:sz w:val="24"/>
                <w:szCs w:val="24"/>
                <w:lang w:val="lt-LT"/>
              </w:rPr>
              <w:t>e mažesnė nei 7,5 kW, 3000rpm</w:t>
            </w:r>
          </w:p>
        </w:tc>
        <w:tc>
          <w:tcPr>
            <w:tcW w:w="3118" w:type="dxa"/>
          </w:tcPr>
          <w:p w14:paraId="6136192C" w14:textId="77777777" w:rsidR="00BE6F7E"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2946A3" w14:paraId="256AD8D1" w14:textId="73709668" w:rsidTr="00BE6F7E">
        <w:tc>
          <w:tcPr>
            <w:tcW w:w="570" w:type="dxa"/>
          </w:tcPr>
          <w:p w14:paraId="0EC04205"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5</w:t>
            </w:r>
          </w:p>
        </w:tc>
        <w:tc>
          <w:tcPr>
            <w:tcW w:w="1693" w:type="dxa"/>
          </w:tcPr>
          <w:p w14:paraId="00B178E9"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Industrinis sraigtinis siurblys</w:t>
            </w:r>
          </w:p>
        </w:tc>
        <w:tc>
          <w:tcPr>
            <w:tcW w:w="3969" w:type="dxa"/>
          </w:tcPr>
          <w:p w14:paraId="337833E0"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w:t>
            </w:r>
            <w:r w:rsidRPr="0050011D">
              <w:rPr>
                <w:rFonts w:ascii="Times New Roman" w:eastAsia="Times New Roman" w:hAnsi="Times New Roman" w:cs="Times New Roman"/>
                <w:bCs/>
                <w:sz w:val="24"/>
                <w:szCs w:val="24"/>
                <w:lang w:val="lt-LT"/>
              </w:rPr>
              <w:t xml:space="preserve">e mažesnė 2,2 kW, 13,5m3/h, min. 150 - Max.950rpm, </w:t>
            </w:r>
            <w:proofErr w:type="spellStart"/>
            <w:r w:rsidRPr="0050011D">
              <w:rPr>
                <w:rFonts w:ascii="Times New Roman" w:eastAsia="Times New Roman" w:hAnsi="Times New Roman" w:cs="Times New Roman"/>
                <w:bCs/>
                <w:sz w:val="24"/>
                <w:szCs w:val="24"/>
                <w:lang w:val="lt-LT"/>
              </w:rPr>
              <w:t>Atex</w:t>
            </w:r>
            <w:proofErr w:type="spellEnd"/>
            <w:r w:rsidRPr="0050011D">
              <w:rPr>
                <w:rFonts w:ascii="Times New Roman" w:eastAsia="Times New Roman" w:hAnsi="Times New Roman" w:cs="Times New Roman"/>
                <w:bCs/>
                <w:sz w:val="24"/>
                <w:szCs w:val="24"/>
                <w:lang w:val="lt-LT"/>
              </w:rPr>
              <w:t xml:space="preserve"> </w:t>
            </w:r>
            <w:proofErr w:type="spellStart"/>
            <w:r w:rsidRPr="0050011D">
              <w:rPr>
                <w:rFonts w:ascii="Times New Roman" w:eastAsia="Times New Roman" w:hAnsi="Times New Roman" w:cs="Times New Roman"/>
                <w:bCs/>
                <w:sz w:val="24"/>
                <w:szCs w:val="24"/>
                <w:lang w:val="lt-LT"/>
              </w:rPr>
              <w:t>sertifiakatas</w:t>
            </w:r>
            <w:proofErr w:type="spellEnd"/>
            <w:r w:rsidRPr="0050011D">
              <w:rPr>
                <w:rFonts w:ascii="Times New Roman" w:eastAsia="Times New Roman" w:hAnsi="Times New Roman" w:cs="Times New Roman"/>
                <w:bCs/>
                <w:sz w:val="24"/>
                <w:szCs w:val="24"/>
                <w:lang w:val="lt-LT"/>
              </w:rPr>
              <w:t xml:space="preserve"> (arba lygiavertis), svoris </w:t>
            </w:r>
            <w:proofErr w:type="spellStart"/>
            <w:r w:rsidRPr="0050011D">
              <w:rPr>
                <w:rFonts w:ascii="Times New Roman" w:eastAsia="Times New Roman" w:hAnsi="Times New Roman" w:cs="Times New Roman"/>
                <w:bCs/>
                <w:sz w:val="24"/>
                <w:szCs w:val="24"/>
                <w:lang w:val="lt-LT"/>
              </w:rPr>
              <w:t>max</w:t>
            </w:r>
            <w:proofErr w:type="spellEnd"/>
            <w:r w:rsidRPr="0050011D">
              <w:rPr>
                <w:rFonts w:ascii="Times New Roman" w:eastAsia="Times New Roman" w:hAnsi="Times New Roman" w:cs="Times New Roman"/>
                <w:bCs/>
                <w:sz w:val="24"/>
                <w:szCs w:val="24"/>
                <w:lang w:val="lt-LT"/>
              </w:rPr>
              <w:t xml:space="preserve"> 40kg, </w:t>
            </w:r>
          </w:p>
        </w:tc>
        <w:tc>
          <w:tcPr>
            <w:tcW w:w="3118" w:type="dxa"/>
          </w:tcPr>
          <w:p w14:paraId="4147036D" w14:textId="77777777" w:rsidR="00BE6F7E"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2946A3" w14:paraId="31BD13C0" w14:textId="5C5B38F3" w:rsidTr="00BE6F7E">
        <w:tc>
          <w:tcPr>
            <w:tcW w:w="570" w:type="dxa"/>
          </w:tcPr>
          <w:p w14:paraId="0F0C9100"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6</w:t>
            </w:r>
          </w:p>
        </w:tc>
        <w:tc>
          <w:tcPr>
            <w:tcW w:w="1693" w:type="dxa"/>
          </w:tcPr>
          <w:p w14:paraId="70235845"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Maišytuvas </w:t>
            </w:r>
          </w:p>
        </w:tc>
        <w:tc>
          <w:tcPr>
            <w:tcW w:w="3969" w:type="dxa"/>
          </w:tcPr>
          <w:p w14:paraId="16FE3828"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 xml:space="preserve">Vertikalus ne mažiau 2,2 kW 19 </w:t>
            </w:r>
            <w:proofErr w:type="spellStart"/>
            <w:r w:rsidRPr="0050011D">
              <w:rPr>
                <w:rFonts w:ascii="Times New Roman" w:eastAsia="Times New Roman" w:hAnsi="Times New Roman" w:cs="Times New Roman"/>
                <w:bCs/>
                <w:sz w:val="24"/>
                <w:szCs w:val="24"/>
                <w:lang w:val="lt-LT"/>
              </w:rPr>
              <w:t>rpm</w:t>
            </w:r>
            <w:proofErr w:type="spellEnd"/>
            <w:r w:rsidRPr="0050011D">
              <w:rPr>
                <w:rFonts w:ascii="Times New Roman" w:eastAsia="Times New Roman" w:hAnsi="Times New Roman" w:cs="Times New Roman"/>
                <w:bCs/>
                <w:sz w:val="24"/>
                <w:szCs w:val="24"/>
                <w:lang w:val="lt-LT"/>
              </w:rPr>
              <w:t>, ATEX , darbinio  tirpalo klampa iki 5000cP</w:t>
            </w:r>
          </w:p>
        </w:tc>
        <w:tc>
          <w:tcPr>
            <w:tcW w:w="3118" w:type="dxa"/>
          </w:tcPr>
          <w:p w14:paraId="32A49FA4"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50011D" w14:paraId="199DA674" w14:textId="708D167D" w:rsidTr="00BE6F7E">
        <w:tc>
          <w:tcPr>
            <w:tcW w:w="570" w:type="dxa"/>
          </w:tcPr>
          <w:p w14:paraId="3DAB6F96"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7</w:t>
            </w:r>
          </w:p>
        </w:tc>
        <w:tc>
          <w:tcPr>
            <w:tcW w:w="1693" w:type="dxa"/>
          </w:tcPr>
          <w:p w14:paraId="74E4A83A"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Darbo temperatūros diapazonas</w:t>
            </w:r>
          </w:p>
        </w:tc>
        <w:tc>
          <w:tcPr>
            <w:tcW w:w="3969" w:type="dxa"/>
          </w:tcPr>
          <w:p w14:paraId="0316B801"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5-100°C</w:t>
            </w:r>
          </w:p>
        </w:tc>
        <w:tc>
          <w:tcPr>
            <w:tcW w:w="3118" w:type="dxa"/>
          </w:tcPr>
          <w:p w14:paraId="6FA4B749"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50011D" w14:paraId="19F11C93" w14:textId="1D1871B8" w:rsidTr="00BE6F7E">
        <w:tc>
          <w:tcPr>
            <w:tcW w:w="570" w:type="dxa"/>
          </w:tcPr>
          <w:p w14:paraId="50076A70"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8</w:t>
            </w:r>
          </w:p>
        </w:tc>
        <w:tc>
          <w:tcPr>
            <w:tcW w:w="1693" w:type="dxa"/>
          </w:tcPr>
          <w:p w14:paraId="478B214E"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Vandens šildymo sistema</w:t>
            </w:r>
          </w:p>
        </w:tc>
        <w:tc>
          <w:tcPr>
            <w:tcW w:w="3969" w:type="dxa"/>
          </w:tcPr>
          <w:p w14:paraId="3F898647" w14:textId="77777777" w:rsidR="00BE6F7E" w:rsidRPr="0050011D" w:rsidRDefault="00BE6F7E" w:rsidP="009756F5">
            <w:pPr>
              <w:tabs>
                <w:tab w:val="left" w:pos="540"/>
              </w:tabs>
              <w:spacing w:line="360" w:lineRule="auto"/>
              <w:jc w:val="both"/>
              <w:rPr>
                <w:rFonts w:ascii="Times New Roman" w:eastAsia="Times New Roman" w:hAnsi="Times New Roman" w:cs="Times New Roman"/>
                <w:bCs/>
                <w:color w:val="FF0000"/>
                <w:sz w:val="24"/>
                <w:szCs w:val="24"/>
                <w:lang w:val="lt-LT"/>
              </w:rPr>
            </w:pPr>
            <w:r w:rsidRPr="0050011D">
              <w:rPr>
                <w:rFonts w:ascii="Times New Roman" w:eastAsia="Times New Roman" w:hAnsi="Times New Roman" w:cs="Times New Roman"/>
                <w:bCs/>
                <w:sz w:val="24"/>
                <w:szCs w:val="24"/>
                <w:lang w:val="lt-LT"/>
              </w:rPr>
              <w:t>Nemažiau kaip 15kW galios</w:t>
            </w:r>
          </w:p>
        </w:tc>
        <w:tc>
          <w:tcPr>
            <w:tcW w:w="3118" w:type="dxa"/>
          </w:tcPr>
          <w:p w14:paraId="4DCF5F9B"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50011D" w14:paraId="17BE02CA" w14:textId="2793AD41" w:rsidTr="00BE6F7E">
        <w:tc>
          <w:tcPr>
            <w:tcW w:w="570" w:type="dxa"/>
          </w:tcPr>
          <w:p w14:paraId="51E1F184"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9</w:t>
            </w:r>
          </w:p>
        </w:tc>
        <w:tc>
          <w:tcPr>
            <w:tcW w:w="1693" w:type="dxa"/>
          </w:tcPr>
          <w:p w14:paraId="63FB450B"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Instaliavimas ir kvalifikavimas</w:t>
            </w:r>
          </w:p>
        </w:tc>
        <w:tc>
          <w:tcPr>
            <w:tcW w:w="3969" w:type="dxa"/>
          </w:tcPr>
          <w:p w14:paraId="3994AD02"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Turi būti suteikta</w:t>
            </w:r>
          </w:p>
        </w:tc>
        <w:tc>
          <w:tcPr>
            <w:tcW w:w="3118" w:type="dxa"/>
          </w:tcPr>
          <w:p w14:paraId="676A5853" w14:textId="77777777" w:rsidR="00BE6F7E"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2946A3" w14:paraId="63E977F1" w14:textId="75CB4D74" w:rsidTr="00BE6F7E">
        <w:tc>
          <w:tcPr>
            <w:tcW w:w="570" w:type="dxa"/>
          </w:tcPr>
          <w:p w14:paraId="6F7DC9C9"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10</w:t>
            </w:r>
          </w:p>
        </w:tc>
        <w:tc>
          <w:tcPr>
            <w:tcW w:w="1693" w:type="dxa"/>
          </w:tcPr>
          <w:p w14:paraId="47B30C05"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Sertifikatai</w:t>
            </w:r>
          </w:p>
        </w:tc>
        <w:tc>
          <w:tcPr>
            <w:tcW w:w="3969" w:type="dxa"/>
          </w:tcPr>
          <w:p w14:paraId="3AE0FA27"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CE ir ATEX (2 kategorija, 1 darbo zona) arba lygiaverčiai</w:t>
            </w:r>
          </w:p>
        </w:tc>
        <w:tc>
          <w:tcPr>
            <w:tcW w:w="3118" w:type="dxa"/>
          </w:tcPr>
          <w:p w14:paraId="13674B29"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r w:rsidR="00BE6F7E" w:rsidRPr="0050011D" w14:paraId="0C888EEC" w14:textId="7CBB2CA6" w:rsidTr="00BE6F7E">
        <w:tc>
          <w:tcPr>
            <w:tcW w:w="570" w:type="dxa"/>
          </w:tcPr>
          <w:p w14:paraId="0EAB4739"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11</w:t>
            </w:r>
          </w:p>
        </w:tc>
        <w:tc>
          <w:tcPr>
            <w:tcW w:w="1693" w:type="dxa"/>
          </w:tcPr>
          <w:p w14:paraId="5BD8140C"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r w:rsidRPr="0050011D">
              <w:rPr>
                <w:rFonts w:ascii="Times New Roman" w:eastAsia="Times New Roman" w:hAnsi="Times New Roman" w:cs="Times New Roman"/>
                <w:bCs/>
                <w:sz w:val="24"/>
                <w:szCs w:val="24"/>
                <w:lang w:val="lt-LT"/>
              </w:rPr>
              <w:t>Garantija</w:t>
            </w:r>
          </w:p>
        </w:tc>
        <w:tc>
          <w:tcPr>
            <w:tcW w:w="3969" w:type="dxa"/>
          </w:tcPr>
          <w:p w14:paraId="0B85EEFF" w14:textId="3D27440B" w:rsidR="00BE6F7E" w:rsidRPr="0050011D" w:rsidRDefault="00C77B8B" w:rsidP="009756F5">
            <w:pPr>
              <w:tabs>
                <w:tab w:val="left" w:pos="540"/>
              </w:tabs>
              <w:spacing w:line="360" w:lineRule="auto"/>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Nuo</w:t>
            </w:r>
            <w:r w:rsidR="00BE6F7E" w:rsidRPr="0050011D">
              <w:rPr>
                <w:rFonts w:ascii="Times New Roman" w:eastAsia="Times New Roman" w:hAnsi="Times New Roman" w:cs="Times New Roman"/>
                <w:bCs/>
                <w:sz w:val="24"/>
                <w:szCs w:val="24"/>
                <w:lang w:val="lt-LT"/>
              </w:rPr>
              <w:t xml:space="preserve">  12</w:t>
            </w:r>
            <w:r>
              <w:rPr>
                <w:rFonts w:ascii="Times New Roman" w:eastAsia="Times New Roman" w:hAnsi="Times New Roman" w:cs="Times New Roman"/>
                <w:bCs/>
                <w:sz w:val="24"/>
                <w:szCs w:val="24"/>
                <w:lang w:val="lt-LT"/>
              </w:rPr>
              <w:t xml:space="preserve"> iki </w:t>
            </w:r>
            <w:r w:rsidR="00BE6F7E" w:rsidRPr="0050011D">
              <w:rPr>
                <w:rFonts w:ascii="Times New Roman" w:eastAsia="Times New Roman" w:hAnsi="Times New Roman" w:cs="Times New Roman"/>
                <w:bCs/>
                <w:sz w:val="24"/>
                <w:szCs w:val="24"/>
                <w:lang w:val="lt-LT"/>
              </w:rPr>
              <w:t xml:space="preserve">24  mėnesių  </w:t>
            </w:r>
          </w:p>
          <w:p w14:paraId="2C2E6FED"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c>
          <w:tcPr>
            <w:tcW w:w="3118" w:type="dxa"/>
          </w:tcPr>
          <w:p w14:paraId="33ACC475" w14:textId="77777777" w:rsidR="00BE6F7E" w:rsidRPr="0050011D" w:rsidRDefault="00BE6F7E" w:rsidP="009756F5">
            <w:pPr>
              <w:tabs>
                <w:tab w:val="left" w:pos="540"/>
              </w:tabs>
              <w:spacing w:line="360" w:lineRule="auto"/>
              <w:jc w:val="both"/>
              <w:rPr>
                <w:rFonts w:ascii="Times New Roman" w:eastAsia="Times New Roman" w:hAnsi="Times New Roman" w:cs="Times New Roman"/>
                <w:bCs/>
                <w:sz w:val="24"/>
                <w:szCs w:val="24"/>
                <w:lang w:val="lt-LT"/>
              </w:rPr>
            </w:pPr>
          </w:p>
        </w:tc>
      </w:tr>
    </w:tbl>
    <w:p w14:paraId="5138A0F7" w14:textId="052F8A07" w:rsidR="00406038" w:rsidRDefault="00406038" w:rsidP="00CB13C0">
      <w:pPr>
        <w:spacing w:after="0" w:line="360" w:lineRule="auto"/>
        <w:jc w:val="both"/>
        <w:rPr>
          <w:rFonts w:ascii="Times New Roman" w:eastAsia="Times New Roman" w:hAnsi="Times New Roman" w:cs="Times New Roman"/>
          <w:sz w:val="24"/>
          <w:szCs w:val="24"/>
          <w:lang w:val="lt-LT"/>
        </w:rPr>
      </w:pPr>
    </w:p>
    <w:p w14:paraId="7D3219C5" w14:textId="0613A1E4"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lastRenderedPageBreak/>
        <w:t>Kartu su pasiūlymu pateikiami šie dokumentai:</w:t>
      </w:r>
    </w:p>
    <w:tbl>
      <w:tblPr>
        <w:tblW w:w="0" w:type="auto"/>
        <w:tblInd w:w="150" w:type="dxa"/>
        <w:tblLayout w:type="fixed"/>
        <w:tblCellMar>
          <w:left w:w="0" w:type="dxa"/>
          <w:right w:w="0" w:type="dxa"/>
        </w:tblCellMar>
        <w:tblLook w:val="0000" w:firstRow="0" w:lastRow="0" w:firstColumn="0" w:lastColumn="0" w:noHBand="0" w:noVBand="0"/>
      </w:tblPr>
      <w:tblGrid>
        <w:gridCol w:w="700"/>
        <w:gridCol w:w="6520"/>
        <w:gridCol w:w="2560"/>
      </w:tblGrid>
      <w:tr w:rsidR="003F6687" w:rsidRPr="0050011D" w14:paraId="7073BB2F" w14:textId="77777777" w:rsidTr="00D55B67">
        <w:trPr>
          <w:trHeight w:val="262"/>
        </w:trPr>
        <w:tc>
          <w:tcPr>
            <w:tcW w:w="700" w:type="dxa"/>
            <w:tcBorders>
              <w:top w:val="single" w:sz="8" w:space="0" w:color="auto"/>
              <w:left w:val="single" w:sz="8" w:space="0" w:color="auto"/>
              <w:right w:val="single" w:sz="8" w:space="0" w:color="auto"/>
            </w:tcBorders>
            <w:shd w:val="clear" w:color="auto" w:fill="auto"/>
            <w:vAlign w:val="bottom"/>
          </w:tcPr>
          <w:p w14:paraId="3280F98D" w14:textId="77777777" w:rsidR="003F6687" w:rsidRPr="0050011D" w:rsidRDefault="003F6687" w:rsidP="00CB13C0">
            <w:pPr>
              <w:spacing w:after="0" w:line="360" w:lineRule="auto"/>
              <w:ind w:right="9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Eil.</w:t>
            </w:r>
          </w:p>
        </w:tc>
        <w:tc>
          <w:tcPr>
            <w:tcW w:w="6520" w:type="dxa"/>
            <w:tcBorders>
              <w:top w:val="single" w:sz="8" w:space="0" w:color="auto"/>
              <w:right w:val="single" w:sz="8" w:space="0" w:color="auto"/>
            </w:tcBorders>
            <w:shd w:val="clear" w:color="auto" w:fill="auto"/>
            <w:vAlign w:val="bottom"/>
          </w:tcPr>
          <w:p w14:paraId="18F26EDE" w14:textId="77777777" w:rsidR="003F6687" w:rsidRPr="0050011D" w:rsidRDefault="003F6687" w:rsidP="00CB13C0">
            <w:pPr>
              <w:spacing w:after="0" w:line="360" w:lineRule="auto"/>
              <w:ind w:left="178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Pateiktų dokumentų pavadinimas</w:t>
            </w:r>
          </w:p>
        </w:tc>
        <w:tc>
          <w:tcPr>
            <w:tcW w:w="2560" w:type="dxa"/>
            <w:tcBorders>
              <w:top w:val="single" w:sz="8" w:space="0" w:color="auto"/>
              <w:right w:val="single" w:sz="8" w:space="0" w:color="auto"/>
            </w:tcBorders>
            <w:shd w:val="clear" w:color="auto" w:fill="auto"/>
            <w:vAlign w:val="bottom"/>
          </w:tcPr>
          <w:p w14:paraId="2793E98E"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Dokumento puslapių</w:t>
            </w:r>
          </w:p>
        </w:tc>
      </w:tr>
      <w:tr w:rsidR="003F6687" w:rsidRPr="0050011D" w14:paraId="5D90F756" w14:textId="77777777" w:rsidTr="00D55B67">
        <w:trPr>
          <w:trHeight w:val="263"/>
        </w:trPr>
        <w:tc>
          <w:tcPr>
            <w:tcW w:w="700" w:type="dxa"/>
            <w:tcBorders>
              <w:left w:val="single" w:sz="8" w:space="0" w:color="auto"/>
              <w:bottom w:val="single" w:sz="8" w:space="0" w:color="auto"/>
              <w:right w:val="single" w:sz="8" w:space="0" w:color="auto"/>
            </w:tcBorders>
            <w:shd w:val="clear" w:color="auto" w:fill="auto"/>
            <w:vAlign w:val="bottom"/>
          </w:tcPr>
          <w:p w14:paraId="22E0E8AC" w14:textId="77777777" w:rsidR="003F6687" w:rsidRPr="0050011D" w:rsidRDefault="003F6687" w:rsidP="00CB13C0">
            <w:pPr>
              <w:spacing w:after="0" w:line="360" w:lineRule="auto"/>
              <w:ind w:right="9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Nr.</w:t>
            </w:r>
          </w:p>
        </w:tc>
        <w:tc>
          <w:tcPr>
            <w:tcW w:w="6520" w:type="dxa"/>
            <w:tcBorders>
              <w:bottom w:val="single" w:sz="8" w:space="0" w:color="auto"/>
              <w:right w:val="single" w:sz="8" w:space="0" w:color="auto"/>
            </w:tcBorders>
            <w:shd w:val="clear" w:color="auto" w:fill="auto"/>
            <w:vAlign w:val="bottom"/>
          </w:tcPr>
          <w:p w14:paraId="294AC5DC"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4954551" w14:textId="77777777" w:rsidR="003F6687" w:rsidRPr="0050011D" w:rsidRDefault="003F6687" w:rsidP="00CB13C0">
            <w:pPr>
              <w:spacing w:after="0" w:line="360" w:lineRule="auto"/>
              <w:jc w:val="both"/>
              <w:rPr>
                <w:rFonts w:ascii="Times New Roman" w:eastAsia="Times New Roman" w:hAnsi="Times New Roman" w:cs="Times New Roman"/>
                <w:w w:val="98"/>
                <w:sz w:val="24"/>
                <w:szCs w:val="24"/>
                <w:lang w:val="lt-LT"/>
              </w:rPr>
            </w:pPr>
            <w:r w:rsidRPr="0050011D">
              <w:rPr>
                <w:rFonts w:ascii="Times New Roman" w:eastAsia="Times New Roman" w:hAnsi="Times New Roman" w:cs="Times New Roman"/>
                <w:w w:val="98"/>
                <w:sz w:val="24"/>
                <w:szCs w:val="24"/>
                <w:lang w:val="lt-LT"/>
              </w:rPr>
              <w:t>skaičius</w:t>
            </w:r>
          </w:p>
        </w:tc>
      </w:tr>
      <w:tr w:rsidR="003F6687" w:rsidRPr="0050011D" w14:paraId="3EBCE14D" w14:textId="77777777" w:rsidTr="00D55B67">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1D6D7FF3" w14:textId="77777777" w:rsidR="003F6687" w:rsidRPr="0050011D" w:rsidRDefault="003F6687" w:rsidP="00CB13C0">
            <w:pPr>
              <w:spacing w:after="0" w:line="360" w:lineRule="auto"/>
              <w:ind w:right="31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1.</w:t>
            </w:r>
          </w:p>
        </w:tc>
        <w:tc>
          <w:tcPr>
            <w:tcW w:w="6520" w:type="dxa"/>
            <w:tcBorders>
              <w:bottom w:val="single" w:sz="8" w:space="0" w:color="auto"/>
              <w:right w:val="single" w:sz="8" w:space="0" w:color="auto"/>
            </w:tcBorders>
            <w:shd w:val="clear" w:color="auto" w:fill="auto"/>
            <w:vAlign w:val="bottom"/>
          </w:tcPr>
          <w:p w14:paraId="0CD261BA" w14:textId="77777777" w:rsidR="003F6687" w:rsidRPr="0050011D" w:rsidRDefault="003F6687" w:rsidP="00CB13C0">
            <w:pPr>
              <w:spacing w:after="0" w:line="360" w:lineRule="auto"/>
              <w:ind w:left="10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Prekių gamintojo specifikacijos ir/ar prekių aprašymas</w:t>
            </w:r>
          </w:p>
        </w:tc>
        <w:tc>
          <w:tcPr>
            <w:tcW w:w="2560" w:type="dxa"/>
            <w:tcBorders>
              <w:bottom w:val="single" w:sz="8" w:space="0" w:color="auto"/>
              <w:right w:val="single" w:sz="8" w:space="0" w:color="auto"/>
            </w:tcBorders>
            <w:shd w:val="clear" w:color="auto" w:fill="auto"/>
            <w:vAlign w:val="bottom"/>
          </w:tcPr>
          <w:p w14:paraId="7DFBC4E1" w14:textId="5B5E3BE6" w:rsidR="003F6687" w:rsidRPr="0050011D" w:rsidRDefault="003F6687" w:rsidP="00CB13C0">
            <w:pPr>
              <w:spacing w:after="0" w:line="360" w:lineRule="auto"/>
              <w:jc w:val="both"/>
              <w:rPr>
                <w:rFonts w:ascii="Times New Roman" w:eastAsia="Times New Roman" w:hAnsi="Times New Roman" w:cs="Times New Roman"/>
                <w:w w:val="96"/>
                <w:sz w:val="24"/>
                <w:szCs w:val="24"/>
                <w:lang w:val="lt-LT"/>
              </w:rPr>
            </w:pPr>
          </w:p>
        </w:tc>
      </w:tr>
      <w:tr w:rsidR="003F6687" w:rsidRPr="0050011D" w14:paraId="4033BF42" w14:textId="77777777" w:rsidTr="00D55B67">
        <w:trPr>
          <w:trHeight w:val="249"/>
        </w:trPr>
        <w:tc>
          <w:tcPr>
            <w:tcW w:w="700" w:type="dxa"/>
            <w:tcBorders>
              <w:left w:val="single" w:sz="8" w:space="0" w:color="auto"/>
              <w:bottom w:val="single" w:sz="8" w:space="0" w:color="auto"/>
              <w:right w:val="single" w:sz="8" w:space="0" w:color="auto"/>
            </w:tcBorders>
            <w:shd w:val="clear" w:color="auto" w:fill="auto"/>
            <w:vAlign w:val="bottom"/>
          </w:tcPr>
          <w:p w14:paraId="6F1C20A9" w14:textId="7240AF09" w:rsidR="003F6687" w:rsidRPr="0050011D" w:rsidRDefault="003F6687" w:rsidP="00CB13C0">
            <w:pPr>
              <w:spacing w:after="0" w:line="360" w:lineRule="auto"/>
              <w:ind w:right="310"/>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251DDD7F" w14:textId="3D643CBE" w:rsidR="003F6687" w:rsidRPr="0050011D" w:rsidRDefault="003F6687" w:rsidP="00CB13C0">
            <w:pPr>
              <w:spacing w:after="0" w:line="360" w:lineRule="auto"/>
              <w:ind w:left="100"/>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05C70C69"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r w:rsidR="003F6687" w:rsidRPr="0050011D" w14:paraId="473FB4B2" w14:textId="77777777" w:rsidTr="00D55B67">
        <w:trPr>
          <w:trHeight w:val="252"/>
        </w:trPr>
        <w:tc>
          <w:tcPr>
            <w:tcW w:w="700" w:type="dxa"/>
            <w:tcBorders>
              <w:left w:val="single" w:sz="8" w:space="0" w:color="auto"/>
              <w:bottom w:val="single" w:sz="8" w:space="0" w:color="auto"/>
              <w:right w:val="single" w:sz="8" w:space="0" w:color="auto"/>
            </w:tcBorders>
            <w:shd w:val="clear" w:color="auto" w:fill="auto"/>
            <w:vAlign w:val="bottom"/>
          </w:tcPr>
          <w:p w14:paraId="1C3D19C6"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6520" w:type="dxa"/>
            <w:tcBorders>
              <w:bottom w:val="single" w:sz="8" w:space="0" w:color="auto"/>
              <w:right w:val="single" w:sz="8" w:space="0" w:color="auto"/>
            </w:tcBorders>
            <w:shd w:val="clear" w:color="auto" w:fill="auto"/>
            <w:vAlign w:val="bottom"/>
          </w:tcPr>
          <w:p w14:paraId="6F128FC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560" w:type="dxa"/>
            <w:tcBorders>
              <w:bottom w:val="single" w:sz="8" w:space="0" w:color="auto"/>
              <w:right w:val="single" w:sz="8" w:space="0" w:color="auto"/>
            </w:tcBorders>
            <w:shd w:val="clear" w:color="auto" w:fill="auto"/>
            <w:vAlign w:val="bottom"/>
          </w:tcPr>
          <w:p w14:paraId="3621BC4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bl>
    <w:p w14:paraId="1DD4AB2E"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02B7CE6B"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Pasiūlymas galioja iki 20 __-___-___ d.</w:t>
      </w:r>
    </w:p>
    <w:p w14:paraId="60769604"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25DA8566" w14:textId="492CD72C"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Visas pasiūlymas atitinka pirkimo sąlygų reikalavimus.</w:t>
      </w:r>
    </w:p>
    <w:p w14:paraId="4B3C7192"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žemiau pasirašęs (-</w:t>
      </w:r>
      <w:proofErr w:type="spellStart"/>
      <w:r w:rsidRPr="0050011D">
        <w:rPr>
          <w:rFonts w:ascii="Times New Roman" w:eastAsia="Times New Roman" w:hAnsi="Times New Roman" w:cs="Times New Roman"/>
          <w:sz w:val="24"/>
          <w:szCs w:val="24"/>
          <w:lang w:val="lt-LT"/>
        </w:rPr>
        <w:t>iusi</w:t>
      </w:r>
      <w:proofErr w:type="spellEnd"/>
      <w:r w:rsidRPr="0050011D">
        <w:rPr>
          <w:rFonts w:ascii="Times New Roman" w:eastAsia="Times New Roman" w:hAnsi="Times New Roman" w:cs="Times New Roman"/>
          <w:sz w:val="24"/>
          <w:szCs w:val="24"/>
          <w:lang w:val="lt-LT"/>
        </w:rPr>
        <w:t>), patvirtinu, kad visa mūsų pasiūlyme pateikta informacija yra teisinga ir kad mes nenuslėpėme jokios informacijos, kurią buvo prašoma pateikti konkurso dalyvius.</w:t>
      </w:r>
    </w:p>
    <w:p w14:paraId="68DDCDDF"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202FCA11"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6467B0C9" w14:textId="300F9C17" w:rsidR="003F6687" w:rsidRDefault="003F6687" w:rsidP="00CB13C0">
      <w:pPr>
        <w:spacing w:after="0" w:line="360" w:lineRule="auto"/>
        <w:jc w:val="both"/>
        <w:rPr>
          <w:rFonts w:ascii="Times New Roman" w:eastAsia="Times New Roman" w:hAnsi="Times New Roman" w:cs="Times New Roman"/>
          <w:sz w:val="24"/>
          <w:szCs w:val="24"/>
          <w:lang w:val="lt-LT"/>
        </w:rPr>
      </w:pPr>
    </w:p>
    <w:p w14:paraId="61E3F532" w14:textId="77777777" w:rsidR="003E71E2" w:rsidRPr="0050011D" w:rsidRDefault="003E71E2" w:rsidP="00CB13C0">
      <w:pPr>
        <w:spacing w:after="0" w:line="360" w:lineRule="auto"/>
        <w:jc w:val="both"/>
        <w:rPr>
          <w:rFonts w:ascii="Times New Roman" w:eastAsia="Times New Roman" w:hAnsi="Times New Roman" w:cs="Times New Roman"/>
          <w:sz w:val="24"/>
          <w:szCs w:val="24"/>
          <w:lang w:val="lt-LT"/>
        </w:rPr>
      </w:pPr>
    </w:p>
    <w:p w14:paraId="78F5FB36" w14:textId="77777777" w:rsidR="003F6687" w:rsidRPr="0050011D" w:rsidRDefault="003F6687" w:rsidP="00CB13C0">
      <w:pPr>
        <w:spacing w:after="0" w:line="360" w:lineRule="auto"/>
        <w:ind w:left="260"/>
        <w:jc w:val="both"/>
        <w:rPr>
          <w:rFonts w:ascii="Times New Roman" w:eastAsia="Times New Roman" w:hAnsi="Times New Roman" w:cs="Times New Roman"/>
          <w:sz w:val="24"/>
          <w:szCs w:val="24"/>
          <w:lang w:val="lt-LT"/>
        </w:rPr>
      </w:pPr>
      <w:r w:rsidRPr="0050011D">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36464972"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p w14:paraId="417C75C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bl>
      <w:tblPr>
        <w:tblW w:w="0" w:type="auto"/>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50011D" w14:paraId="7ED615A0" w14:textId="77777777" w:rsidTr="00D55B67">
        <w:trPr>
          <w:trHeight w:val="239"/>
        </w:trPr>
        <w:tc>
          <w:tcPr>
            <w:tcW w:w="3820" w:type="dxa"/>
            <w:tcBorders>
              <w:top w:val="single" w:sz="8" w:space="0" w:color="auto"/>
            </w:tcBorders>
            <w:shd w:val="clear" w:color="auto" w:fill="auto"/>
            <w:vAlign w:val="bottom"/>
          </w:tcPr>
          <w:p w14:paraId="5EBE30B2" w14:textId="77777777" w:rsidR="003F6687" w:rsidRPr="0050011D"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50011D" w:rsidRDefault="003F6687" w:rsidP="00CB13C0">
            <w:pPr>
              <w:spacing w:after="0" w:line="360" w:lineRule="auto"/>
              <w:ind w:left="52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50011D" w:rsidRDefault="003F6687" w:rsidP="00CB13C0">
            <w:pPr>
              <w:spacing w:after="0" w:line="360" w:lineRule="auto"/>
              <w:ind w:left="182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Vardas Pavardė</w:t>
            </w:r>
          </w:p>
        </w:tc>
      </w:tr>
      <w:tr w:rsidR="003F6687" w:rsidRPr="0050011D" w14:paraId="131CC569" w14:textId="77777777" w:rsidTr="00D55B67">
        <w:trPr>
          <w:trHeight w:val="235"/>
        </w:trPr>
        <w:tc>
          <w:tcPr>
            <w:tcW w:w="3820" w:type="dxa"/>
            <w:shd w:val="clear" w:color="auto" w:fill="auto"/>
            <w:vAlign w:val="bottom"/>
          </w:tcPr>
          <w:p w14:paraId="760891F5" w14:textId="77777777" w:rsidR="003F6687" w:rsidRPr="0050011D"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50011D">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50011D" w:rsidRDefault="003F6687" w:rsidP="00CB13C0">
            <w:pPr>
              <w:spacing w:after="0" w:line="360" w:lineRule="auto"/>
              <w:jc w:val="both"/>
              <w:rPr>
                <w:rFonts w:ascii="Times New Roman" w:eastAsia="Times New Roman" w:hAnsi="Times New Roman" w:cs="Times New Roman"/>
                <w:sz w:val="24"/>
                <w:szCs w:val="24"/>
                <w:lang w:val="lt-LT"/>
              </w:rPr>
            </w:pPr>
          </w:p>
        </w:tc>
      </w:tr>
    </w:tbl>
    <w:p w14:paraId="16C59A2B" w14:textId="77777777" w:rsidR="00720431" w:rsidRPr="0050011D" w:rsidRDefault="00720431" w:rsidP="003E71E2">
      <w:pPr>
        <w:spacing w:line="360" w:lineRule="auto"/>
        <w:jc w:val="both"/>
        <w:rPr>
          <w:rFonts w:ascii="Times New Roman" w:hAnsi="Times New Roman" w:cs="Times New Roman"/>
          <w:sz w:val="24"/>
          <w:szCs w:val="24"/>
          <w:lang w:val="lt-LT"/>
        </w:rPr>
      </w:pPr>
      <w:bookmarkStart w:id="12" w:name="page12"/>
      <w:bookmarkEnd w:id="12"/>
    </w:p>
    <w:sectPr w:rsidR="00720431" w:rsidRPr="005001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2F087" w14:textId="77777777" w:rsidR="00C87CEA" w:rsidRDefault="00C87CEA" w:rsidP="00E2251B">
      <w:pPr>
        <w:spacing w:after="0" w:line="240" w:lineRule="auto"/>
      </w:pPr>
      <w:r>
        <w:separator/>
      </w:r>
    </w:p>
  </w:endnote>
  <w:endnote w:type="continuationSeparator" w:id="0">
    <w:p w14:paraId="36B2394D" w14:textId="77777777" w:rsidR="00C87CEA" w:rsidRDefault="00C87CEA"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9D5D3" w14:textId="77777777" w:rsidR="00C87CEA" w:rsidRDefault="00C87CEA" w:rsidP="00E2251B">
      <w:pPr>
        <w:spacing w:after="0" w:line="240" w:lineRule="auto"/>
      </w:pPr>
      <w:r>
        <w:separator/>
      </w:r>
    </w:p>
  </w:footnote>
  <w:footnote w:type="continuationSeparator" w:id="0">
    <w:p w14:paraId="0EA776EF" w14:textId="77777777" w:rsidR="00C87CEA" w:rsidRDefault="00C87CEA"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0537753"/>
      <w:docPartObj>
        <w:docPartGallery w:val="Page Numbers (Top of Page)"/>
        <w:docPartUnique/>
      </w:docPartObj>
    </w:sdtPr>
    <w:sdtEndPr>
      <w:rPr>
        <w:noProof/>
      </w:rPr>
    </w:sdtEndPr>
    <w:sdtContent>
      <w:p w14:paraId="394C4CC8" w14:textId="77777777" w:rsidR="001C5BD9" w:rsidRDefault="001C5BD9">
        <w:pPr>
          <w:pStyle w:val="Header"/>
          <w:jc w:val="center"/>
        </w:pPr>
      </w:p>
      <w:p w14:paraId="45970BEA" w14:textId="77777777" w:rsidR="001C5BD9" w:rsidRDefault="001C5BD9">
        <w:pPr>
          <w:pStyle w:val="Header"/>
          <w:jc w:val="center"/>
        </w:pPr>
      </w:p>
      <w:p w14:paraId="39AD5FDF" w14:textId="521332F7" w:rsidR="00720431" w:rsidRDefault="0072043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720431" w:rsidRDefault="00720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9"/>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D"/>
    <w:multiLevelType w:val="hybridMultilevel"/>
    <w:tmpl w:val="7FDCC232"/>
    <w:lvl w:ilvl="0" w:tplc="FFFFFFFF">
      <w:start w:val="1"/>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F"/>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0"/>
    <w:multiLevelType w:val="hybridMultilevel"/>
    <w:tmpl w:val="6B68079A"/>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1E141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9" w15:restartNumberingAfterBreak="0">
    <w:nsid w:val="092D27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D93F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1D551C"/>
    <w:multiLevelType w:val="hybridMultilevel"/>
    <w:tmpl w:val="79066742"/>
    <w:lvl w:ilvl="0" w:tplc="48902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4757DC"/>
    <w:multiLevelType w:val="hybridMultilevel"/>
    <w:tmpl w:val="A918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62334"/>
    <w:multiLevelType w:val="hybridMultilevel"/>
    <w:tmpl w:val="2CB46CAE"/>
    <w:lvl w:ilvl="0" w:tplc="567EB542">
      <w:start w:val="5"/>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4" w15:restartNumberingAfterBreak="0">
    <w:nsid w:val="1A0D1501"/>
    <w:multiLevelType w:val="hybridMultilevel"/>
    <w:tmpl w:val="1D245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F72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4A36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3227A3D"/>
    <w:multiLevelType w:val="hybridMultilevel"/>
    <w:tmpl w:val="50A42920"/>
    <w:lvl w:ilvl="0" w:tplc="06926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7D7513"/>
    <w:multiLevelType w:val="multilevel"/>
    <w:tmpl w:val="4C467242"/>
    <w:lvl w:ilvl="0">
      <w:start w:val="1"/>
      <w:numFmt w:val="decimal"/>
      <w:lvlText w:val="%1."/>
      <w:lvlJc w:val="left"/>
      <w:pPr>
        <w:ind w:left="118" w:hanging="480"/>
      </w:pPr>
      <w:rPr>
        <w:rFonts w:hint="default"/>
        <w:lang w:val="lt-LT" w:eastAsia="lt-LT" w:bidi="lt-LT"/>
      </w:rPr>
    </w:lvl>
    <w:lvl w:ilvl="1">
      <w:start w:val="1"/>
      <w:numFmt w:val="decimal"/>
      <w:lvlText w:val="%1.%2"/>
      <w:lvlJc w:val="left"/>
      <w:pPr>
        <w:ind w:left="118" w:hanging="480"/>
      </w:pPr>
      <w:rPr>
        <w:rFonts w:ascii="Calibri Light" w:eastAsia="Calibri Light" w:hAnsi="Calibri Light" w:cs="Calibri Light" w:hint="default"/>
        <w:spacing w:val="-21"/>
        <w:w w:val="100"/>
        <w:sz w:val="24"/>
        <w:szCs w:val="24"/>
        <w:lang w:val="lt-LT" w:eastAsia="lt-LT" w:bidi="lt-LT"/>
      </w:rPr>
    </w:lvl>
    <w:lvl w:ilvl="2">
      <w:numFmt w:val="bullet"/>
      <w:lvlText w:val="•"/>
      <w:lvlJc w:val="left"/>
      <w:pPr>
        <w:ind w:left="2089" w:hanging="480"/>
      </w:pPr>
      <w:rPr>
        <w:rFonts w:hint="default"/>
        <w:lang w:val="lt-LT" w:eastAsia="lt-LT" w:bidi="lt-LT"/>
      </w:rPr>
    </w:lvl>
    <w:lvl w:ilvl="3">
      <w:numFmt w:val="bullet"/>
      <w:lvlText w:val="•"/>
      <w:lvlJc w:val="left"/>
      <w:pPr>
        <w:ind w:left="3073" w:hanging="480"/>
      </w:pPr>
      <w:rPr>
        <w:rFonts w:hint="default"/>
        <w:lang w:val="lt-LT" w:eastAsia="lt-LT" w:bidi="lt-LT"/>
      </w:rPr>
    </w:lvl>
    <w:lvl w:ilvl="4">
      <w:numFmt w:val="bullet"/>
      <w:lvlText w:val="•"/>
      <w:lvlJc w:val="left"/>
      <w:pPr>
        <w:ind w:left="4058" w:hanging="480"/>
      </w:pPr>
      <w:rPr>
        <w:rFonts w:hint="default"/>
        <w:lang w:val="lt-LT" w:eastAsia="lt-LT" w:bidi="lt-LT"/>
      </w:rPr>
    </w:lvl>
    <w:lvl w:ilvl="5">
      <w:numFmt w:val="bullet"/>
      <w:lvlText w:val="•"/>
      <w:lvlJc w:val="left"/>
      <w:pPr>
        <w:ind w:left="5043" w:hanging="480"/>
      </w:pPr>
      <w:rPr>
        <w:rFonts w:hint="default"/>
        <w:lang w:val="lt-LT" w:eastAsia="lt-LT" w:bidi="lt-LT"/>
      </w:rPr>
    </w:lvl>
    <w:lvl w:ilvl="6">
      <w:numFmt w:val="bullet"/>
      <w:lvlText w:val="•"/>
      <w:lvlJc w:val="left"/>
      <w:pPr>
        <w:ind w:left="6027" w:hanging="480"/>
      </w:pPr>
      <w:rPr>
        <w:rFonts w:hint="default"/>
        <w:lang w:val="lt-LT" w:eastAsia="lt-LT" w:bidi="lt-LT"/>
      </w:rPr>
    </w:lvl>
    <w:lvl w:ilvl="7">
      <w:numFmt w:val="bullet"/>
      <w:lvlText w:val="•"/>
      <w:lvlJc w:val="left"/>
      <w:pPr>
        <w:ind w:left="7012" w:hanging="480"/>
      </w:pPr>
      <w:rPr>
        <w:rFonts w:hint="default"/>
        <w:lang w:val="lt-LT" w:eastAsia="lt-LT" w:bidi="lt-LT"/>
      </w:rPr>
    </w:lvl>
    <w:lvl w:ilvl="8">
      <w:numFmt w:val="bullet"/>
      <w:lvlText w:val="•"/>
      <w:lvlJc w:val="left"/>
      <w:pPr>
        <w:ind w:left="7997" w:hanging="480"/>
      </w:pPr>
      <w:rPr>
        <w:rFonts w:hint="default"/>
        <w:lang w:val="lt-LT" w:eastAsia="lt-LT" w:bidi="lt-LT"/>
      </w:rPr>
    </w:lvl>
  </w:abstractNum>
  <w:abstractNum w:abstractNumId="19" w15:restartNumberingAfterBreak="0">
    <w:nsid w:val="27F220A8"/>
    <w:multiLevelType w:val="hybridMultilevel"/>
    <w:tmpl w:val="FA2275C0"/>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0" w15:restartNumberingAfterBreak="0">
    <w:nsid w:val="2AC44AAA"/>
    <w:multiLevelType w:val="hybridMultilevel"/>
    <w:tmpl w:val="A29822B8"/>
    <w:lvl w:ilvl="0" w:tplc="E68E9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234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4490F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4E900C4"/>
    <w:multiLevelType w:val="multilevel"/>
    <w:tmpl w:val="1E064B34"/>
    <w:lvl w:ilvl="0">
      <w:start w:val="11"/>
      <w:numFmt w:val="decimal"/>
      <w:lvlText w:val="%1"/>
      <w:lvlJc w:val="left"/>
      <w:pPr>
        <w:ind w:left="552" w:hanging="552"/>
      </w:pPr>
      <w:rPr>
        <w:rFonts w:hint="default"/>
      </w:rPr>
    </w:lvl>
    <w:lvl w:ilvl="1">
      <w:start w:val="4"/>
      <w:numFmt w:val="decimal"/>
      <w:lvlText w:val="%1.%2"/>
      <w:lvlJc w:val="left"/>
      <w:pPr>
        <w:ind w:left="732" w:hanging="55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351066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B3F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5222E4"/>
    <w:multiLevelType w:val="hybridMultilevel"/>
    <w:tmpl w:val="17E2B98A"/>
    <w:lvl w:ilvl="0" w:tplc="1FF68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6D4671"/>
    <w:multiLevelType w:val="multilevel"/>
    <w:tmpl w:val="8E5C015A"/>
    <w:lvl w:ilvl="0">
      <w:start w:val="2"/>
      <w:numFmt w:val="decimal"/>
      <w:lvlText w:val="%1"/>
      <w:lvlJc w:val="left"/>
      <w:pPr>
        <w:ind w:left="118" w:hanging="540"/>
      </w:pPr>
      <w:rPr>
        <w:rFonts w:hint="default"/>
        <w:lang w:val="lt-LT" w:eastAsia="lt-LT" w:bidi="lt-LT"/>
      </w:rPr>
    </w:lvl>
    <w:lvl w:ilvl="1">
      <w:start w:val="1"/>
      <w:numFmt w:val="decimal"/>
      <w:lvlText w:val="%1.%2."/>
      <w:lvlJc w:val="left"/>
      <w:pPr>
        <w:ind w:left="118" w:hanging="540"/>
      </w:pPr>
      <w:rPr>
        <w:rFonts w:ascii="Calibri Light" w:eastAsia="Calibri Light" w:hAnsi="Calibri Light" w:cs="Calibri Light" w:hint="default"/>
        <w:spacing w:val="-15"/>
        <w:w w:val="100"/>
        <w:sz w:val="24"/>
        <w:szCs w:val="24"/>
        <w:lang w:val="lt-LT" w:eastAsia="lt-LT" w:bidi="lt-LT"/>
      </w:rPr>
    </w:lvl>
    <w:lvl w:ilvl="2">
      <w:numFmt w:val="bullet"/>
      <w:lvlText w:val="•"/>
      <w:lvlJc w:val="left"/>
      <w:pPr>
        <w:ind w:left="2089" w:hanging="540"/>
      </w:pPr>
      <w:rPr>
        <w:rFonts w:hint="default"/>
        <w:lang w:val="lt-LT" w:eastAsia="lt-LT" w:bidi="lt-LT"/>
      </w:rPr>
    </w:lvl>
    <w:lvl w:ilvl="3">
      <w:numFmt w:val="bullet"/>
      <w:lvlText w:val="•"/>
      <w:lvlJc w:val="left"/>
      <w:pPr>
        <w:ind w:left="3073" w:hanging="540"/>
      </w:pPr>
      <w:rPr>
        <w:rFonts w:hint="default"/>
        <w:lang w:val="lt-LT" w:eastAsia="lt-LT" w:bidi="lt-LT"/>
      </w:rPr>
    </w:lvl>
    <w:lvl w:ilvl="4">
      <w:numFmt w:val="bullet"/>
      <w:lvlText w:val="•"/>
      <w:lvlJc w:val="left"/>
      <w:pPr>
        <w:ind w:left="4058" w:hanging="540"/>
      </w:pPr>
      <w:rPr>
        <w:rFonts w:hint="default"/>
        <w:lang w:val="lt-LT" w:eastAsia="lt-LT" w:bidi="lt-LT"/>
      </w:rPr>
    </w:lvl>
    <w:lvl w:ilvl="5">
      <w:numFmt w:val="bullet"/>
      <w:lvlText w:val="•"/>
      <w:lvlJc w:val="left"/>
      <w:pPr>
        <w:ind w:left="5043" w:hanging="540"/>
      </w:pPr>
      <w:rPr>
        <w:rFonts w:hint="default"/>
        <w:lang w:val="lt-LT" w:eastAsia="lt-LT" w:bidi="lt-LT"/>
      </w:rPr>
    </w:lvl>
    <w:lvl w:ilvl="6">
      <w:numFmt w:val="bullet"/>
      <w:lvlText w:val="•"/>
      <w:lvlJc w:val="left"/>
      <w:pPr>
        <w:ind w:left="6027" w:hanging="540"/>
      </w:pPr>
      <w:rPr>
        <w:rFonts w:hint="default"/>
        <w:lang w:val="lt-LT" w:eastAsia="lt-LT" w:bidi="lt-LT"/>
      </w:rPr>
    </w:lvl>
    <w:lvl w:ilvl="7">
      <w:numFmt w:val="bullet"/>
      <w:lvlText w:val="•"/>
      <w:lvlJc w:val="left"/>
      <w:pPr>
        <w:ind w:left="7012" w:hanging="540"/>
      </w:pPr>
      <w:rPr>
        <w:rFonts w:hint="default"/>
        <w:lang w:val="lt-LT" w:eastAsia="lt-LT" w:bidi="lt-LT"/>
      </w:rPr>
    </w:lvl>
    <w:lvl w:ilvl="8">
      <w:numFmt w:val="bullet"/>
      <w:lvlText w:val="•"/>
      <w:lvlJc w:val="left"/>
      <w:pPr>
        <w:ind w:left="7997" w:hanging="540"/>
      </w:pPr>
      <w:rPr>
        <w:rFonts w:hint="default"/>
        <w:lang w:val="lt-LT" w:eastAsia="lt-LT" w:bidi="lt-LT"/>
      </w:rPr>
    </w:lvl>
  </w:abstractNum>
  <w:abstractNum w:abstractNumId="28" w15:restartNumberingAfterBreak="0">
    <w:nsid w:val="49051780"/>
    <w:multiLevelType w:val="hybridMultilevel"/>
    <w:tmpl w:val="8C6232C8"/>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29" w15:restartNumberingAfterBreak="0">
    <w:nsid w:val="4A363F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4A3D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2"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60D69"/>
    <w:multiLevelType w:val="multilevel"/>
    <w:tmpl w:val="30822FE0"/>
    <w:lvl w:ilvl="0">
      <w:start w:val="1"/>
      <w:numFmt w:val="decimal"/>
      <w:lvlText w:val="%1"/>
      <w:lvlJc w:val="left"/>
      <w:pPr>
        <w:ind w:left="118" w:hanging="480"/>
      </w:pPr>
      <w:rPr>
        <w:rFonts w:hint="default"/>
        <w:lang w:val="lt-LT" w:eastAsia="lt-LT" w:bidi="lt-LT"/>
      </w:rPr>
    </w:lvl>
    <w:lvl w:ilvl="1">
      <w:start w:val="1"/>
      <w:numFmt w:val="decimal"/>
      <w:lvlText w:val="%1.%2"/>
      <w:lvlJc w:val="left"/>
      <w:pPr>
        <w:ind w:left="118" w:hanging="480"/>
      </w:pPr>
      <w:rPr>
        <w:rFonts w:ascii="Calibri Light" w:eastAsia="Calibri Light" w:hAnsi="Calibri Light" w:cs="Calibri Light" w:hint="default"/>
        <w:spacing w:val="-21"/>
        <w:w w:val="100"/>
        <w:sz w:val="24"/>
        <w:szCs w:val="24"/>
        <w:lang w:val="lt-LT" w:eastAsia="lt-LT" w:bidi="lt-LT"/>
      </w:rPr>
    </w:lvl>
    <w:lvl w:ilvl="2">
      <w:numFmt w:val="bullet"/>
      <w:lvlText w:val="•"/>
      <w:lvlJc w:val="left"/>
      <w:pPr>
        <w:ind w:left="2089" w:hanging="480"/>
      </w:pPr>
      <w:rPr>
        <w:rFonts w:hint="default"/>
        <w:lang w:val="lt-LT" w:eastAsia="lt-LT" w:bidi="lt-LT"/>
      </w:rPr>
    </w:lvl>
    <w:lvl w:ilvl="3">
      <w:numFmt w:val="bullet"/>
      <w:lvlText w:val="•"/>
      <w:lvlJc w:val="left"/>
      <w:pPr>
        <w:ind w:left="3073" w:hanging="480"/>
      </w:pPr>
      <w:rPr>
        <w:rFonts w:hint="default"/>
        <w:lang w:val="lt-LT" w:eastAsia="lt-LT" w:bidi="lt-LT"/>
      </w:rPr>
    </w:lvl>
    <w:lvl w:ilvl="4">
      <w:numFmt w:val="bullet"/>
      <w:lvlText w:val="•"/>
      <w:lvlJc w:val="left"/>
      <w:pPr>
        <w:ind w:left="4058" w:hanging="480"/>
      </w:pPr>
      <w:rPr>
        <w:rFonts w:hint="default"/>
        <w:lang w:val="lt-LT" w:eastAsia="lt-LT" w:bidi="lt-LT"/>
      </w:rPr>
    </w:lvl>
    <w:lvl w:ilvl="5">
      <w:numFmt w:val="bullet"/>
      <w:lvlText w:val="•"/>
      <w:lvlJc w:val="left"/>
      <w:pPr>
        <w:ind w:left="5043" w:hanging="480"/>
      </w:pPr>
      <w:rPr>
        <w:rFonts w:hint="default"/>
        <w:lang w:val="lt-LT" w:eastAsia="lt-LT" w:bidi="lt-LT"/>
      </w:rPr>
    </w:lvl>
    <w:lvl w:ilvl="6">
      <w:numFmt w:val="bullet"/>
      <w:lvlText w:val="•"/>
      <w:lvlJc w:val="left"/>
      <w:pPr>
        <w:ind w:left="6027" w:hanging="480"/>
      </w:pPr>
      <w:rPr>
        <w:rFonts w:hint="default"/>
        <w:lang w:val="lt-LT" w:eastAsia="lt-LT" w:bidi="lt-LT"/>
      </w:rPr>
    </w:lvl>
    <w:lvl w:ilvl="7">
      <w:numFmt w:val="bullet"/>
      <w:lvlText w:val="•"/>
      <w:lvlJc w:val="left"/>
      <w:pPr>
        <w:ind w:left="7012" w:hanging="480"/>
      </w:pPr>
      <w:rPr>
        <w:rFonts w:hint="default"/>
        <w:lang w:val="lt-LT" w:eastAsia="lt-LT" w:bidi="lt-LT"/>
      </w:rPr>
    </w:lvl>
    <w:lvl w:ilvl="8">
      <w:numFmt w:val="bullet"/>
      <w:lvlText w:val="•"/>
      <w:lvlJc w:val="left"/>
      <w:pPr>
        <w:ind w:left="7997" w:hanging="480"/>
      </w:pPr>
      <w:rPr>
        <w:rFonts w:hint="default"/>
        <w:lang w:val="lt-LT" w:eastAsia="lt-LT" w:bidi="lt-LT"/>
      </w:rPr>
    </w:lvl>
  </w:abstractNum>
  <w:abstractNum w:abstractNumId="34" w15:restartNumberingAfterBreak="0">
    <w:nsid w:val="59E60C27"/>
    <w:multiLevelType w:val="hybridMultilevel"/>
    <w:tmpl w:val="F178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93A86"/>
    <w:multiLevelType w:val="multilevel"/>
    <w:tmpl w:val="30822FE0"/>
    <w:lvl w:ilvl="0">
      <w:start w:val="1"/>
      <w:numFmt w:val="decimal"/>
      <w:lvlText w:val="%1"/>
      <w:lvlJc w:val="left"/>
      <w:pPr>
        <w:ind w:left="118" w:hanging="480"/>
      </w:pPr>
      <w:rPr>
        <w:rFonts w:hint="default"/>
        <w:lang w:val="lt-LT" w:eastAsia="lt-LT" w:bidi="lt-LT"/>
      </w:rPr>
    </w:lvl>
    <w:lvl w:ilvl="1">
      <w:start w:val="1"/>
      <w:numFmt w:val="decimal"/>
      <w:lvlText w:val="%1.%2"/>
      <w:lvlJc w:val="left"/>
      <w:pPr>
        <w:ind w:left="118" w:hanging="480"/>
      </w:pPr>
      <w:rPr>
        <w:rFonts w:ascii="Calibri Light" w:eastAsia="Calibri Light" w:hAnsi="Calibri Light" w:cs="Calibri Light" w:hint="default"/>
        <w:spacing w:val="-21"/>
        <w:w w:val="100"/>
        <w:sz w:val="24"/>
        <w:szCs w:val="24"/>
        <w:lang w:val="lt-LT" w:eastAsia="lt-LT" w:bidi="lt-LT"/>
      </w:rPr>
    </w:lvl>
    <w:lvl w:ilvl="2">
      <w:numFmt w:val="bullet"/>
      <w:lvlText w:val="•"/>
      <w:lvlJc w:val="left"/>
      <w:pPr>
        <w:ind w:left="2089" w:hanging="480"/>
      </w:pPr>
      <w:rPr>
        <w:rFonts w:hint="default"/>
        <w:lang w:val="lt-LT" w:eastAsia="lt-LT" w:bidi="lt-LT"/>
      </w:rPr>
    </w:lvl>
    <w:lvl w:ilvl="3">
      <w:numFmt w:val="bullet"/>
      <w:lvlText w:val="•"/>
      <w:lvlJc w:val="left"/>
      <w:pPr>
        <w:ind w:left="3073" w:hanging="480"/>
      </w:pPr>
      <w:rPr>
        <w:rFonts w:hint="default"/>
        <w:lang w:val="lt-LT" w:eastAsia="lt-LT" w:bidi="lt-LT"/>
      </w:rPr>
    </w:lvl>
    <w:lvl w:ilvl="4">
      <w:numFmt w:val="bullet"/>
      <w:lvlText w:val="•"/>
      <w:lvlJc w:val="left"/>
      <w:pPr>
        <w:ind w:left="4058" w:hanging="480"/>
      </w:pPr>
      <w:rPr>
        <w:rFonts w:hint="default"/>
        <w:lang w:val="lt-LT" w:eastAsia="lt-LT" w:bidi="lt-LT"/>
      </w:rPr>
    </w:lvl>
    <w:lvl w:ilvl="5">
      <w:numFmt w:val="bullet"/>
      <w:lvlText w:val="•"/>
      <w:lvlJc w:val="left"/>
      <w:pPr>
        <w:ind w:left="5043" w:hanging="480"/>
      </w:pPr>
      <w:rPr>
        <w:rFonts w:hint="default"/>
        <w:lang w:val="lt-LT" w:eastAsia="lt-LT" w:bidi="lt-LT"/>
      </w:rPr>
    </w:lvl>
    <w:lvl w:ilvl="6">
      <w:numFmt w:val="bullet"/>
      <w:lvlText w:val="•"/>
      <w:lvlJc w:val="left"/>
      <w:pPr>
        <w:ind w:left="6027" w:hanging="480"/>
      </w:pPr>
      <w:rPr>
        <w:rFonts w:hint="default"/>
        <w:lang w:val="lt-LT" w:eastAsia="lt-LT" w:bidi="lt-LT"/>
      </w:rPr>
    </w:lvl>
    <w:lvl w:ilvl="7">
      <w:numFmt w:val="bullet"/>
      <w:lvlText w:val="•"/>
      <w:lvlJc w:val="left"/>
      <w:pPr>
        <w:ind w:left="7012" w:hanging="480"/>
      </w:pPr>
      <w:rPr>
        <w:rFonts w:hint="default"/>
        <w:lang w:val="lt-LT" w:eastAsia="lt-LT" w:bidi="lt-LT"/>
      </w:rPr>
    </w:lvl>
    <w:lvl w:ilvl="8">
      <w:numFmt w:val="bullet"/>
      <w:lvlText w:val="•"/>
      <w:lvlJc w:val="left"/>
      <w:pPr>
        <w:ind w:left="7997" w:hanging="480"/>
      </w:pPr>
      <w:rPr>
        <w:rFonts w:hint="default"/>
        <w:lang w:val="lt-LT" w:eastAsia="lt-LT" w:bidi="lt-LT"/>
      </w:rPr>
    </w:lvl>
  </w:abstractNum>
  <w:abstractNum w:abstractNumId="36" w15:restartNumberingAfterBreak="0">
    <w:nsid w:val="5F4B78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EE61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5FC3720"/>
    <w:multiLevelType w:val="multilevel"/>
    <w:tmpl w:val="30822FE0"/>
    <w:lvl w:ilvl="0">
      <w:start w:val="1"/>
      <w:numFmt w:val="decimal"/>
      <w:lvlText w:val="%1"/>
      <w:lvlJc w:val="left"/>
      <w:pPr>
        <w:ind w:left="118" w:hanging="480"/>
      </w:pPr>
      <w:rPr>
        <w:rFonts w:hint="default"/>
        <w:lang w:val="lt-LT" w:eastAsia="lt-LT" w:bidi="lt-LT"/>
      </w:rPr>
    </w:lvl>
    <w:lvl w:ilvl="1">
      <w:start w:val="1"/>
      <w:numFmt w:val="decimal"/>
      <w:lvlText w:val="%1.%2"/>
      <w:lvlJc w:val="left"/>
      <w:pPr>
        <w:ind w:left="118" w:hanging="480"/>
      </w:pPr>
      <w:rPr>
        <w:rFonts w:ascii="Calibri Light" w:eastAsia="Calibri Light" w:hAnsi="Calibri Light" w:cs="Calibri Light" w:hint="default"/>
        <w:spacing w:val="-21"/>
        <w:w w:val="100"/>
        <w:sz w:val="24"/>
        <w:szCs w:val="24"/>
        <w:lang w:val="lt-LT" w:eastAsia="lt-LT" w:bidi="lt-LT"/>
      </w:rPr>
    </w:lvl>
    <w:lvl w:ilvl="2">
      <w:numFmt w:val="bullet"/>
      <w:lvlText w:val="•"/>
      <w:lvlJc w:val="left"/>
      <w:pPr>
        <w:ind w:left="2089" w:hanging="480"/>
      </w:pPr>
      <w:rPr>
        <w:rFonts w:hint="default"/>
        <w:lang w:val="lt-LT" w:eastAsia="lt-LT" w:bidi="lt-LT"/>
      </w:rPr>
    </w:lvl>
    <w:lvl w:ilvl="3">
      <w:numFmt w:val="bullet"/>
      <w:lvlText w:val="•"/>
      <w:lvlJc w:val="left"/>
      <w:pPr>
        <w:ind w:left="3073" w:hanging="480"/>
      </w:pPr>
      <w:rPr>
        <w:rFonts w:hint="default"/>
        <w:lang w:val="lt-LT" w:eastAsia="lt-LT" w:bidi="lt-LT"/>
      </w:rPr>
    </w:lvl>
    <w:lvl w:ilvl="4">
      <w:numFmt w:val="bullet"/>
      <w:lvlText w:val="•"/>
      <w:lvlJc w:val="left"/>
      <w:pPr>
        <w:ind w:left="4058" w:hanging="480"/>
      </w:pPr>
      <w:rPr>
        <w:rFonts w:hint="default"/>
        <w:lang w:val="lt-LT" w:eastAsia="lt-LT" w:bidi="lt-LT"/>
      </w:rPr>
    </w:lvl>
    <w:lvl w:ilvl="5">
      <w:numFmt w:val="bullet"/>
      <w:lvlText w:val="•"/>
      <w:lvlJc w:val="left"/>
      <w:pPr>
        <w:ind w:left="5043" w:hanging="480"/>
      </w:pPr>
      <w:rPr>
        <w:rFonts w:hint="default"/>
        <w:lang w:val="lt-LT" w:eastAsia="lt-LT" w:bidi="lt-LT"/>
      </w:rPr>
    </w:lvl>
    <w:lvl w:ilvl="6">
      <w:numFmt w:val="bullet"/>
      <w:lvlText w:val="•"/>
      <w:lvlJc w:val="left"/>
      <w:pPr>
        <w:ind w:left="6027" w:hanging="480"/>
      </w:pPr>
      <w:rPr>
        <w:rFonts w:hint="default"/>
        <w:lang w:val="lt-LT" w:eastAsia="lt-LT" w:bidi="lt-LT"/>
      </w:rPr>
    </w:lvl>
    <w:lvl w:ilvl="7">
      <w:numFmt w:val="bullet"/>
      <w:lvlText w:val="•"/>
      <w:lvlJc w:val="left"/>
      <w:pPr>
        <w:ind w:left="7012" w:hanging="480"/>
      </w:pPr>
      <w:rPr>
        <w:rFonts w:hint="default"/>
        <w:lang w:val="lt-LT" w:eastAsia="lt-LT" w:bidi="lt-LT"/>
      </w:rPr>
    </w:lvl>
    <w:lvl w:ilvl="8">
      <w:numFmt w:val="bullet"/>
      <w:lvlText w:val="•"/>
      <w:lvlJc w:val="left"/>
      <w:pPr>
        <w:ind w:left="7997" w:hanging="480"/>
      </w:pPr>
      <w:rPr>
        <w:rFonts w:hint="default"/>
        <w:lang w:val="lt-LT" w:eastAsia="lt-LT" w:bidi="lt-LT"/>
      </w:rPr>
    </w:lvl>
  </w:abstractNum>
  <w:abstractNum w:abstractNumId="39" w15:restartNumberingAfterBreak="0">
    <w:nsid w:val="69356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1264BB"/>
    <w:multiLevelType w:val="multilevel"/>
    <w:tmpl w:val="30822FE0"/>
    <w:lvl w:ilvl="0">
      <w:start w:val="1"/>
      <w:numFmt w:val="decimal"/>
      <w:lvlText w:val="%1"/>
      <w:lvlJc w:val="left"/>
      <w:pPr>
        <w:ind w:left="118" w:hanging="480"/>
      </w:pPr>
      <w:rPr>
        <w:rFonts w:hint="default"/>
        <w:lang w:val="lt-LT" w:eastAsia="lt-LT" w:bidi="lt-LT"/>
      </w:rPr>
    </w:lvl>
    <w:lvl w:ilvl="1">
      <w:start w:val="1"/>
      <w:numFmt w:val="decimal"/>
      <w:lvlText w:val="%1.%2"/>
      <w:lvlJc w:val="left"/>
      <w:pPr>
        <w:ind w:left="118" w:hanging="480"/>
      </w:pPr>
      <w:rPr>
        <w:rFonts w:ascii="Calibri Light" w:eastAsia="Calibri Light" w:hAnsi="Calibri Light" w:cs="Calibri Light" w:hint="default"/>
        <w:spacing w:val="-21"/>
        <w:w w:val="100"/>
        <w:sz w:val="24"/>
        <w:szCs w:val="24"/>
        <w:lang w:val="lt-LT" w:eastAsia="lt-LT" w:bidi="lt-LT"/>
      </w:rPr>
    </w:lvl>
    <w:lvl w:ilvl="2">
      <w:numFmt w:val="bullet"/>
      <w:lvlText w:val="•"/>
      <w:lvlJc w:val="left"/>
      <w:pPr>
        <w:ind w:left="2089" w:hanging="480"/>
      </w:pPr>
      <w:rPr>
        <w:rFonts w:hint="default"/>
        <w:lang w:val="lt-LT" w:eastAsia="lt-LT" w:bidi="lt-LT"/>
      </w:rPr>
    </w:lvl>
    <w:lvl w:ilvl="3">
      <w:numFmt w:val="bullet"/>
      <w:lvlText w:val="•"/>
      <w:lvlJc w:val="left"/>
      <w:pPr>
        <w:ind w:left="3073" w:hanging="480"/>
      </w:pPr>
      <w:rPr>
        <w:rFonts w:hint="default"/>
        <w:lang w:val="lt-LT" w:eastAsia="lt-LT" w:bidi="lt-LT"/>
      </w:rPr>
    </w:lvl>
    <w:lvl w:ilvl="4">
      <w:numFmt w:val="bullet"/>
      <w:lvlText w:val="•"/>
      <w:lvlJc w:val="left"/>
      <w:pPr>
        <w:ind w:left="4058" w:hanging="480"/>
      </w:pPr>
      <w:rPr>
        <w:rFonts w:hint="default"/>
        <w:lang w:val="lt-LT" w:eastAsia="lt-LT" w:bidi="lt-LT"/>
      </w:rPr>
    </w:lvl>
    <w:lvl w:ilvl="5">
      <w:numFmt w:val="bullet"/>
      <w:lvlText w:val="•"/>
      <w:lvlJc w:val="left"/>
      <w:pPr>
        <w:ind w:left="5043" w:hanging="480"/>
      </w:pPr>
      <w:rPr>
        <w:rFonts w:hint="default"/>
        <w:lang w:val="lt-LT" w:eastAsia="lt-LT" w:bidi="lt-LT"/>
      </w:rPr>
    </w:lvl>
    <w:lvl w:ilvl="6">
      <w:numFmt w:val="bullet"/>
      <w:lvlText w:val="•"/>
      <w:lvlJc w:val="left"/>
      <w:pPr>
        <w:ind w:left="6027" w:hanging="480"/>
      </w:pPr>
      <w:rPr>
        <w:rFonts w:hint="default"/>
        <w:lang w:val="lt-LT" w:eastAsia="lt-LT" w:bidi="lt-LT"/>
      </w:rPr>
    </w:lvl>
    <w:lvl w:ilvl="7">
      <w:numFmt w:val="bullet"/>
      <w:lvlText w:val="•"/>
      <w:lvlJc w:val="left"/>
      <w:pPr>
        <w:ind w:left="7012" w:hanging="480"/>
      </w:pPr>
      <w:rPr>
        <w:rFonts w:hint="default"/>
        <w:lang w:val="lt-LT" w:eastAsia="lt-LT" w:bidi="lt-LT"/>
      </w:rPr>
    </w:lvl>
    <w:lvl w:ilvl="8">
      <w:numFmt w:val="bullet"/>
      <w:lvlText w:val="•"/>
      <w:lvlJc w:val="left"/>
      <w:pPr>
        <w:ind w:left="7997" w:hanging="480"/>
      </w:pPr>
      <w:rPr>
        <w:rFonts w:hint="default"/>
        <w:lang w:val="lt-LT" w:eastAsia="lt-LT" w:bidi="lt-LT"/>
      </w:rPr>
    </w:lvl>
  </w:abstractNum>
  <w:abstractNum w:abstractNumId="41"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42" w15:restartNumberingAfterBreak="0">
    <w:nsid w:val="776C4B9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BB362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45" w15:restartNumberingAfterBreak="0">
    <w:nsid w:val="7CA62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4F7C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7935BF"/>
    <w:multiLevelType w:val="multilevel"/>
    <w:tmpl w:val="2708E698"/>
    <w:lvl w:ilvl="0">
      <w:start w:val="11"/>
      <w:numFmt w:val="decimal"/>
      <w:lvlText w:val="%1"/>
      <w:lvlJc w:val="left"/>
      <w:pPr>
        <w:ind w:left="552" w:hanging="552"/>
      </w:pPr>
      <w:rPr>
        <w:rFonts w:hint="default"/>
      </w:rPr>
    </w:lvl>
    <w:lvl w:ilvl="1">
      <w:start w:val="1"/>
      <w:numFmt w:val="decimal"/>
      <w:lvlText w:val="%1.%2"/>
      <w:lvlJc w:val="left"/>
      <w:pPr>
        <w:ind w:left="948" w:hanging="552"/>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48" w15:restartNumberingAfterBreak="0">
    <w:nsid w:val="7ECA6233"/>
    <w:multiLevelType w:val="hybridMultilevel"/>
    <w:tmpl w:val="D9E0E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11"/>
  </w:num>
  <w:num w:numId="3">
    <w:abstractNumId w:val="14"/>
  </w:num>
  <w:num w:numId="4">
    <w:abstractNumId w:val="25"/>
  </w:num>
  <w:num w:numId="5">
    <w:abstractNumId w:val="15"/>
  </w:num>
  <w:num w:numId="6">
    <w:abstractNumId w:val="45"/>
  </w:num>
  <w:num w:numId="7">
    <w:abstractNumId w:val="35"/>
  </w:num>
  <w:num w:numId="8">
    <w:abstractNumId w:val="27"/>
  </w:num>
  <w:num w:numId="9">
    <w:abstractNumId w:val="38"/>
  </w:num>
  <w:num w:numId="10">
    <w:abstractNumId w:val="18"/>
  </w:num>
  <w:num w:numId="11">
    <w:abstractNumId w:val="9"/>
  </w:num>
  <w:num w:numId="12">
    <w:abstractNumId w:val="41"/>
  </w:num>
  <w:num w:numId="13">
    <w:abstractNumId w:val="12"/>
  </w:num>
  <w:num w:numId="14">
    <w:abstractNumId w:val="19"/>
  </w:num>
  <w:num w:numId="15">
    <w:abstractNumId w:val="7"/>
  </w:num>
  <w:num w:numId="16">
    <w:abstractNumId w:val="40"/>
  </w:num>
  <w:num w:numId="17">
    <w:abstractNumId w:val="22"/>
  </w:num>
  <w:num w:numId="18">
    <w:abstractNumId w:val="34"/>
  </w:num>
  <w:num w:numId="19">
    <w:abstractNumId w:val="29"/>
  </w:num>
  <w:num w:numId="20">
    <w:abstractNumId w:val="13"/>
  </w:num>
  <w:num w:numId="21">
    <w:abstractNumId w:val="36"/>
  </w:num>
  <w:num w:numId="22">
    <w:abstractNumId w:val="46"/>
  </w:num>
  <w:num w:numId="23">
    <w:abstractNumId w:val="42"/>
  </w:num>
  <w:num w:numId="24">
    <w:abstractNumId w:val="33"/>
  </w:num>
  <w:num w:numId="25">
    <w:abstractNumId w:val="16"/>
  </w:num>
  <w:num w:numId="26">
    <w:abstractNumId w:val="6"/>
  </w:num>
  <w:num w:numId="27">
    <w:abstractNumId w:val="24"/>
  </w:num>
  <w:num w:numId="28">
    <w:abstractNumId w:val="30"/>
  </w:num>
  <w:num w:numId="29">
    <w:abstractNumId w:val="26"/>
  </w:num>
  <w:num w:numId="30">
    <w:abstractNumId w:val="17"/>
  </w:num>
  <w:num w:numId="31">
    <w:abstractNumId w:val="32"/>
  </w:num>
  <w:num w:numId="32">
    <w:abstractNumId w:val="20"/>
  </w:num>
  <w:num w:numId="33">
    <w:abstractNumId w:val="28"/>
  </w:num>
  <w:num w:numId="34">
    <w:abstractNumId w:val="39"/>
  </w:num>
  <w:num w:numId="35">
    <w:abstractNumId w:val="44"/>
  </w:num>
  <w:num w:numId="36">
    <w:abstractNumId w:val="10"/>
  </w:num>
  <w:num w:numId="37">
    <w:abstractNumId w:val="43"/>
  </w:num>
  <w:num w:numId="38">
    <w:abstractNumId w:val="8"/>
  </w:num>
  <w:num w:numId="39">
    <w:abstractNumId w:val="21"/>
  </w:num>
  <w:num w:numId="40">
    <w:abstractNumId w:val="31"/>
  </w:num>
  <w:num w:numId="41">
    <w:abstractNumId w:val="47"/>
  </w:num>
  <w:num w:numId="42">
    <w:abstractNumId w:val="37"/>
  </w:num>
  <w:num w:numId="43">
    <w:abstractNumId w:val="23"/>
  </w:num>
  <w:num w:numId="44">
    <w:abstractNumId w:val="1"/>
  </w:num>
  <w:num w:numId="45">
    <w:abstractNumId w:val="2"/>
  </w:num>
  <w:num w:numId="46">
    <w:abstractNumId w:val="3"/>
  </w:num>
  <w:num w:numId="47">
    <w:abstractNumId w:val="4"/>
  </w:num>
  <w:num w:numId="48">
    <w:abstractNumId w:val="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05"/>
    <w:rsid w:val="00003542"/>
    <w:rsid w:val="00017C47"/>
    <w:rsid w:val="000F12E0"/>
    <w:rsid w:val="001073BB"/>
    <w:rsid w:val="00150298"/>
    <w:rsid w:val="001A6D21"/>
    <w:rsid w:val="001B0168"/>
    <w:rsid w:val="001C5BD9"/>
    <w:rsid w:val="001E7F20"/>
    <w:rsid w:val="00246979"/>
    <w:rsid w:val="00253C51"/>
    <w:rsid w:val="00273134"/>
    <w:rsid w:val="0028219E"/>
    <w:rsid w:val="002946A3"/>
    <w:rsid w:val="002A12A1"/>
    <w:rsid w:val="002A5458"/>
    <w:rsid w:val="00320D5F"/>
    <w:rsid w:val="00340305"/>
    <w:rsid w:val="003429B3"/>
    <w:rsid w:val="00343DB7"/>
    <w:rsid w:val="003779CB"/>
    <w:rsid w:val="003E59AA"/>
    <w:rsid w:val="003E71E2"/>
    <w:rsid w:val="003F6687"/>
    <w:rsid w:val="00406038"/>
    <w:rsid w:val="0043296F"/>
    <w:rsid w:val="00460764"/>
    <w:rsid w:val="00493D0D"/>
    <w:rsid w:val="004A29E8"/>
    <w:rsid w:val="004B4B8E"/>
    <w:rsid w:val="004C5318"/>
    <w:rsid w:val="004F079B"/>
    <w:rsid w:val="004F4813"/>
    <w:rsid w:val="004F7871"/>
    <w:rsid w:val="0050011D"/>
    <w:rsid w:val="00541C99"/>
    <w:rsid w:val="0054561D"/>
    <w:rsid w:val="005627CE"/>
    <w:rsid w:val="00631575"/>
    <w:rsid w:val="00645B54"/>
    <w:rsid w:val="00690550"/>
    <w:rsid w:val="006D4C37"/>
    <w:rsid w:val="006D77B2"/>
    <w:rsid w:val="00715447"/>
    <w:rsid w:val="00720431"/>
    <w:rsid w:val="007268B0"/>
    <w:rsid w:val="007344F9"/>
    <w:rsid w:val="0073587A"/>
    <w:rsid w:val="00761F5E"/>
    <w:rsid w:val="007823A8"/>
    <w:rsid w:val="007A1FE5"/>
    <w:rsid w:val="007D0E45"/>
    <w:rsid w:val="007F37F6"/>
    <w:rsid w:val="00815B1F"/>
    <w:rsid w:val="00897A21"/>
    <w:rsid w:val="008A6BD9"/>
    <w:rsid w:val="00925F6E"/>
    <w:rsid w:val="0095221C"/>
    <w:rsid w:val="009B637D"/>
    <w:rsid w:val="009D477E"/>
    <w:rsid w:val="009D7360"/>
    <w:rsid w:val="009E43C7"/>
    <w:rsid w:val="00A47E9D"/>
    <w:rsid w:val="00A5391C"/>
    <w:rsid w:val="00A55C1D"/>
    <w:rsid w:val="00A81FF2"/>
    <w:rsid w:val="00A90964"/>
    <w:rsid w:val="00AA1D3F"/>
    <w:rsid w:val="00AF2086"/>
    <w:rsid w:val="00B2564A"/>
    <w:rsid w:val="00B30CAD"/>
    <w:rsid w:val="00B401CD"/>
    <w:rsid w:val="00BC6392"/>
    <w:rsid w:val="00BE6F7E"/>
    <w:rsid w:val="00C77B8B"/>
    <w:rsid w:val="00C87CEA"/>
    <w:rsid w:val="00CB13C0"/>
    <w:rsid w:val="00CE3B77"/>
    <w:rsid w:val="00D0353D"/>
    <w:rsid w:val="00D07278"/>
    <w:rsid w:val="00D328EF"/>
    <w:rsid w:val="00D54203"/>
    <w:rsid w:val="00E2251B"/>
    <w:rsid w:val="00E40D4F"/>
    <w:rsid w:val="00E63C2A"/>
    <w:rsid w:val="00E90EDD"/>
    <w:rsid w:val="00EA556D"/>
    <w:rsid w:val="00EE0416"/>
    <w:rsid w:val="00F2768A"/>
    <w:rsid w:val="00F44C49"/>
    <w:rsid w:val="00F74000"/>
    <w:rsid w:val="00F85CD5"/>
    <w:rsid w:val="00FA5A13"/>
    <w:rsid w:val="00FB5506"/>
    <w:rsid w:val="00FD1CF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64A"/>
  </w:style>
  <w:style w:type="paragraph" w:styleId="Heading1">
    <w:name w:val="heading 1"/>
    <w:basedOn w:val="Normal"/>
    <w:next w:val="Normal"/>
    <w:link w:val="Heading1Char"/>
    <w:uiPriority w:val="9"/>
    <w:qFormat/>
    <w:rsid w:val="00F2768A"/>
    <w:pPr>
      <w:keepNext/>
      <w:keepLines/>
      <w:numPr>
        <w:numId w:val="2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2768A"/>
    <w:pPr>
      <w:keepNext/>
      <w:keepLines/>
      <w:numPr>
        <w:ilvl w:val="1"/>
        <w:numId w:val="2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styleId="UnresolvedMention">
    <w:name w:val="Unresolved Mention"/>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A5E4-E6A2-4CDE-874E-7DE4DBF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 </cp:lastModifiedBy>
  <cp:revision>2</cp:revision>
  <dcterms:created xsi:type="dcterms:W3CDTF">2021-01-12T11:41:00Z</dcterms:created>
  <dcterms:modified xsi:type="dcterms:W3CDTF">2021-01-12T11:41:00Z</dcterms:modified>
</cp:coreProperties>
</file>